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rsidR="001D74BE" w:rsidRPr="003B512D" w:rsidRDefault="001D74BE">
      <w:pPr>
        <w:spacing w:after="0" w:line="240" w:lineRule="auto"/>
        <w:jc w:val="center"/>
        <w:rPr>
          <w:rFonts w:ascii="Times New Roman" w:eastAsia="Times New Roman" w:hAnsi="Times New Roman" w:cs="Times New Roman"/>
          <w:b/>
          <w:i/>
          <w:sz w:val="24"/>
          <w:szCs w:val="24"/>
        </w:rPr>
      </w:pPr>
    </w:p>
    <w:p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033415">
        <w:rPr>
          <w:rFonts w:ascii="Times New Roman" w:eastAsia="Times New Roman" w:hAnsi="Times New Roman" w:cs="Times New Roman"/>
          <w:b/>
          <w:sz w:val="24"/>
          <w:szCs w:val="24"/>
        </w:rPr>
        <w:t>мотор, акумулятор</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rsidR="001D74BE" w:rsidRPr="00783C09" w:rsidRDefault="003B512D" w:rsidP="00AB4D8F">
      <w:pPr>
        <w:numPr>
          <w:ilvl w:val="0"/>
          <w:numId w:val="3"/>
        </w:numPr>
        <w:spacing w:before="280" w:after="280" w:line="240" w:lineRule="auto"/>
        <w:ind w:right="57"/>
        <w:jc w:val="both"/>
        <w:rPr>
          <w:rFonts w:ascii="Times New Roman" w:eastAsia="Times New Roman" w:hAnsi="Times New Roman" w:cs="Times New Roman"/>
          <w:b/>
          <w:sz w:val="24"/>
          <w:szCs w:val="24"/>
        </w:rPr>
      </w:pPr>
      <w:r w:rsidRPr="00783C09">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83C09">
        <w:rPr>
          <w:rFonts w:ascii="Times New Roman" w:eastAsia="Times New Roman" w:hAnsi="Times New Roman" w:cs="Times New Roman"/>
          <w:sz w:val="24"/>
          <w:szCs w:val="24"/>
        </w:rPr>
        <w:t xml:space="preserve"> Код ДК 021:2015 — </w:t>
      </w:r>
      <w:r w:rsidR="00AB4D8F" w:rsidRPr="00AB4D8F">
        <w:rPr>
          <w:rFonts w:ascii="Times New Roman" w:eastAsia="Times New Roman" w:hAnsi="Times New Roman" w:cs="Times New Roman"/>
          <w:sz w:val="24"/>
          <w:szCs w:val="24"/>
        </w:rPr>
        <w:t>31710000-6 - електронне обладнання (комплект обладнання у складі контролера CPX-E-CEC-C1, модуля цифрових входів CPX-E-16DI, модуля цифрових виходів CPX-E-8DO, модуля аналогових входів CPX-E-4AI-U-I та  модуля аналогових виходів CPX-E-4AO-U-I)</w:t>
      </w:r>
      <w:r w:rsidR="00033415" w:rsidRPr="00783C09">
        <w:rPr>
          <w:rFonts w:ascii="Times New Roman" w:eastAsia="Times New Roman" w:hAnsi="Times New Roman" w:cs="Times New Roman"/>
          <w:sz w:val="24"/>
          <w:szCs w:val="24"/>
        </w:rPr>
        <w:t xml:space="preserve"> (</w:t>
      </w:r>
      <w:r w:rsidR="00AB4D8F" w:rsidRPr="00AB4D8F">
        <w:rPr>
          <w:rFonts w:ascii="Times New Roman" w:eastAsia="Arial Unicode MS" w:hAnsi="Times New Roman" w:cs="Times New Roman"/>
          <w:kern w:val="1"/>
          <w:sz w:val="24"/>
          <w:szCs w:val="24"/>
          <w:lang w:eastAsia="ar-SA"/>
        </w:rPr>
        <w:t>31710000-6 - електронне обладнання (комплект обладнання у складі контролера CPX-E-CEC-C1, модуля цифрових входів CPX-E-16DI, модуля цифрових виходів CPX-E-8DO, модуля аналогових входів CPX-E-4AI-U-I та  модуля аналогових виходів CPX-E-4AO-U-I) – 1 комплект</w:t>
      </w:r>
      <w:r w:rsidR="008400F0" w:rsidRPr="00783C09">
        <w:rPr>
          <w:rFonts w:ascii="Times New Roman" w:eastAsia="Times New Roman" w:hAnsi="Times New Roman" w:cs="Times New Roman"/>
          <w:sz w:val="24"/>
          <w:szCs w:val="24"/>
        </w:rPr>
        <w:t>)</w:t>
      </w:r>
    </w:p>
    <w:p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AB4D8F" w:rsidRPr="00AB4D8F">
        <w:rPr>
          <w:rFonts w:ascii="Times New Roman" w:eastAsia="Times New Roman" w:hAnsi="Times New Roman" w:cs="Times New Roman"/>
          <w:sz w:val="24"/>
          <w:szCs w:val="24"/>
        </w:rPr>
        <w:t>UA-2025-09-06-000541-a</w:t>
      </w:r>
      <w:r w:rsidRPr="003B512D">
        <w:rPr>
          <w:rFonts w:ascii="Times New Roman" w:eastAsia="Times New Roman" w:hAnsi="Times New Roman" w:cs="Times New Roman"/>
          <w:sz w:val="24"/>
          <w:szCs w:val="24"/>
        </w:rPr>
        <w:t>.</w:t>
      </w:r>
    </w:p>
    <w:p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783C09">
        <w:rPr>
          <w:rFonts w:ascii="Times New Roman" w:eastAsia="Times New Roman" w:hAnsi="Times New Roman" w:cs="Times New Roman"/>
          <w:sz w:val="24"/>
          <w:szCs w:val="24"/>
        </w:rPr>
        <w:t>4</w:t>
      </w:r>
      <w:r w:rsidR="00AB4D8F">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w:t>
      </w:r>
      <w:r w:rsidR="00AB4D8F">
        <w:rPr>
          <w:rFonts w:ascii="Times New Roman" w:eastAsia="Times New Roman" w:hAnsi="Times New Roman" w:cs="Times New Roman"/>
          <w:sz w:val="24"/>
          <w:szCs w:val="24"/>
        </w:rPr>
        <w:t>0</w:t>
      </w:r>
      <w:r w:rsidRPr="003B512D">
        <w:rPr>
          <w:rFonts w:ascii="Times New Roman" w:eastAsia="Times New Roman" w:hAnsi="Times New Roman" w:cs="Times New Roman"/>
          <w:sz w:val="24"/>
          <w:szCs w:val="24"/>
        </w:rPr>
        <w:t>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783C09">
        <w:rPr>
          <w:rFonts w:ascii="Times New Roman" w:eastAsia="Times New Roman" w:hAnsi="Times New Roman" w:cs="Times New Roman"/>
          <w:sz w:val="24"/>
          <w:szCs w:val="24"/>
        </w:rPr>
        <w:t>4</w:t>
      </w:r>
      <w:r w:rsidR="00AB4D8F">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w:t>
      </w:r>
      <w:r w:rsidR="00AB4D8F">
        <w:rPr>
          <w:rFonts w:ascii="Times New Roman" w:eastAsia="Times New Roman" w:hAnsi="Times New Roman" w:cs="Times New Roman"/>
          <w:sz w:val="24"/>
          <w:szCs w:val="24"/>
        </w:rPr>
        <w:t>0</w:t>
      </w:r>
      <w:r w:rsidRPr="003B512D">
        <w:rPr>
          <w:rFonts w:ascii="Times New Roman" w:eastAsia="Times New Roman" w:hAnsi="Times New Roman" w:cs="Times New Roman"/>
          <w:sz w:val="24"/>
          <w:szCs w:val="24"/>
        </w:rPr>
        <w:t>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rsidR="00AB4D8F" w:rsidRP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t>1. Товар повинен бути новим, таким що не був у експлуатації, та умови його зберігання не були порушені.</w:t>
      </w:r>
    </w:p>
    <w:p w:rsidR="00AB4D8F" w:rsidRP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t xml:space="preserve">2. Ціна на товар повинна враховувати усі податки та збори, що сплачуються або мають бути сплачені стосовно запропонованого товару. </w:t>
      </w:r>
    </w:p>
    <w:p w:rsidR="00AB4D8F" w:rsidRP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t xml:space="preserve">3. Постачання товару учасником замовнику здійснюється з дати укладення договору про закупівлю до 31 жовтня 2025 року. </w:t>
      </w:r>
    </w:p>
    <w:p w:rsidR="00AB4D8F" w:rsidRP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t>4. Місце поставки товару: вул. Кирпичова, 2, Харківська обл., м. Харків, Київський р-н., 61002.</w:t>
      </w:r>
    </w:p>
    <w:p w:rsidR="00AB4D8F" w:rsidRP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t>5. Товар повинен бути легально ввезений на територію України.</w:t>
      </w:r>
    </w:p>
    <w:p w:rsidR="00AB4D8F" w:rsidRP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t>6. Строк гарантії: не менше 12 місяців з дати приймання товару замовником. Учасник зобов'язаний проводити гара</w:t>
      </w:r>
      <w:bookmarkStart w:id="0" w:name="_GoBack"/>
      <w:bookmarkEnd w:id="0"/>
      <w:r w:rsidRPr="00AB4D8F">
        <w:rPr>
          <w:rFonts w:ascii="Times New Roman" w:hAnsi="Times New Roman" w:cs="Times New Roman"/>
          <w:color w:val="000000"/>
          <w:sz w:val="24"/>
          <w:szCs w:val="24"/>
        </w:rPr>
        <w:t>нтійне обслуговування товару, протягом гарантійного строку.</w:t>
      </w:r>
    </w:p>
    <w:p w:rsidR="00AB4D8F" w:rsidRP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lastRenderedPageBreak/>
        <w:t>7. Рік виготовлення Товару: 2024-2025 р., але не більше 12 місяців на дату постачання Товару.</w:t>
      </w:r>
    </w:p>
    <w:p w:rsidR="00AB4D8F" w:rsidRDefault="00AB4D8F" w:rsidP="00AB4D8F">
      <w:pPr>
        <w:pStyle w:val="a8"/>
        <w:spacing w:line="240" w:lineRule="auto"/>
        <w:ind w:left="0"/>
        <w:jc w:val="both"/>
        <w:rPr>
          <w:rFonts w:ascii="Times New Roman" w:hAnsi="Times New Roman" w:cs="Times New Roman"/>
          <w:color w:val="000000"/>
          <w:sz w:val="24"/>
          <w:szCs w:val="24"/>
        </w:rPr>
      </w:pPr>
      <w:r w:rsidRPr="00AB4D8F">
        <w:rPr>
          <w:rFonts w:ascii="Times New Roman" w:hAnsi="Times New Roman" w:cs="Times New Roman"/>
          <w:color w:val="000000"/>
          <w:sz w:val="24"/>
          <w:szCs w:val="24"/>
        </w:rPr>
        <w:t>8. Вимоги до маркування тари та упаковки: тара (упаковка) забезпечує повну цілісність Товару при транспортуванні усіма видами транспорту, включаючи перевантаження, а також має пристосування для можливих перевантажень як за допомогою піднімальних механізмів, так і ручним засобом (за допомогою візків і авто (</w:t>
      </w:r>
      <w:proofErr w:type="spellStart"/>
      <w:r w:rsidRPr="00AB4D8F">
        <w:rPr>
          <w:rFonts w:ascii="Times New Roman" w:hAnsi="Times New Roman" w:cs="Times New Roman"/>
          <w:color w:val="000000"/>
          <w:sz w:val="24"/>
          <w:szCs w:val="24"/>
        </w:rPr>
        <w:t>електро</w:t>
      </w:r>
      <w:proofErr w:type="spellEnd"/>
      <w:r w:rsidRPr="00AB4D8F">
        <w:rPr>
          <w:rFonts w:ascii="Times New Roman" w:hAnsi="Times New Roman" w:cs="Times New Roman"/>
          <w:color w:val="000000"/>
          <w:sz w:val="24"/>
          <w:szCs w:val="24"/>
        </w:rPr>
        <w:t xml:space="preserve">) </w:t>
      </w:r>
      <w:proofErr w:type="spellStart"/>
      <w:r w:rsidRPr="00AB4D8F">
        <w:rPr>
          <w:rFonts w:ascii="Times New Roman" w:hAnsi="Times New Roman" w:cs="Times New Roman"/>
          <w:color w:val="000000"/>
          <w:sz w:val="24"/>
          <w:szCs w:val="24"/>
        </w:rPr>
        <w:t>каром</w:t>
      </w:r>
      <w:proofErr w:type="spellEnd"/>
      <w:r w:rsidRPr="00AB4D8F">
        <w:rPr>
          <w:rFonts w:ascii="Times New Roman" w:hAnsi="Times New Roman" w:cs="Times New Roman"/>
          <w:color w:val="000000"/>
          <w:sz w:val="24"/>
          <w:szCs w:val="24"/>
        </w:rPr>
        <w:t>). Вартість тари (упаковки) включено в загальну вартість (ціну) товару. Тара (упаковка) – незворотна.</w:t>
      </w:r>
    </w:p>
    <w:p w:rsidR="00AB4D8F" w:rsidRDefault="00AB4D8F" w:rsidP="00AB4D8F">
      <w:pPr>
        <w:pStyle w:val="a8"/>
        <w:spacing w:line="240" w:lineRule="auto"/>
        <w:ind w:left="0"/>
        <w:jc w:val="both"/>
        <w:rPr>
          <w:rFonts w:ascii="Times New Roman" w:hAnsi="Times New Roman" w:cs="Times New Roman"/>
          <w:color w:val="000000"/>
          <w:sz w:val="24"/>
          <w:szCs w:val="24"/>
        </w:rPr>
      </w:pPr>
    </w:p>
    <w:p w:rsidR="001D74BE" w:rsidRPr="003B512D" w:rsidRDefault="000011E9" w:rsidP="00AB4D8F">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96" w:type="dxa"/>
        <w:tblInd w:w="-416" w:type="dxa"/>
        <w:tblLayout w:type="fixed"/>
        <w:tblCellMar>
          <w:left w:w="10" w:type="dxa"/>
          <w:right w:w="10" w:type="dxa"/>
        </w:tblCellMar>
        <w:tblLook w:val="04A0" w:firstRow="1" w:lastRow="0" w:firstColumn="1" w:lastColumn="0" w:noHBand="0" w:noVBand="1"/>
      </w:tblPr>
      <w:tblGrid>
        <w:gridCol w:w="699"/>
        <w:gridCol w:w="1730"/>
        <w:gridCol w:w="850"/>
        <w:gridCol w:w="1276"/>
        <w:gridCol w:w="5641"/>
      </w:tblGrid>
      <w:tr w:rsidR="00AB4D8F" w:rsidRPr="00AB4D8F" w:rsidTr="00A07536">
        <w:trPr>
          <w:trHeight w:val="164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AB4D8F">
              <w:rPr>
                <w:rFonts w:ascii="Times New Roman" w:eastAsia="NSimSun" w:hAnsi="Times New Roman" w:cs="Times New Roman"/>
                <w:b/>
                <w:kern w:val="3"/>
                <w:lang w:eastAsia="zh-CN" w:bidi="hi-IN"/>
              </w:rPr>
              <w:t>№</w:t>
            </w:r>
          </w:p>
        </w:tc>
        <w:tc>
          <w:tcPr>
            <w:tcW w:w="1730"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b/>
                <w:kern w:val="3"/>
                <w:lang w:eastAsia="zh-CN" w:bidi="hi-IN"/>
              </w:rPr>
            </w:pPr>
            <w:r w:rsidRPr="00AB4D8F">
              <w:rPr>
                <w:rFonts w:ascii="Times New Roman" w:eastAsia="NSimSun" w:hAnsi="Times New Roman" w:cs="Times New Roman"/>
                <w:b/>
                <w:kern w:val="3"/>
                <w:lang w:eastAsia="zh-CN" w:bidi="hi-IN"/>
              </w:rPr>
              <w:t>Найменування товару</w:t>
            </w:r>
          </w:p>
        </w:tc>
        <w:tc>
          <w:tcPr>
            <w:tcW w:w="850"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AB4D8F">
              <w:rPr>
                <w:rFonts w:ascii="Times New Roman" w:eastAsia="NSimSun" w:hAnsi="Times New Roman" w:cs="Times New Roman"/>
                <w:b/>
                <w:kern w:val="3"/>
                <w:lang w:eastAsia="zh-CN" w:bidi="hi-IN"/>
              </w:rPr>
              <w:t xml:space="preserve">Кількість </w:t>
            </w:r>
          </w:p>
        </w:tc>
        <w:tc>
          <w:tcPr>
            <w:tcW w:w="127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AB4D8F">
              <w:rPr>
                <w:rFonts w:ascii="Times New Roman" w:eastAsia="NSimSun" w:hAnsi="Times New Roman" w:cs="Times New Roman"/>
                <w:b/>
                <w:kern w:val="3"/>
                <w:lang w:eastAsia="zh-CN" w:bidi="hi-IN"/>
              </w:rPr>
              <w:t>Одиниця виміру</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b/>
                <w:kern w:val="3"/>
                <w:lang w:val="en-US" w:eastAsia="zh-CN" w:bidi="hi-IN"/>
              </w:rPr>
            </w:pPr>
            <w:r w:rsidRPr="00AB4D8F">
              <w:rPr>
                <w:rFonts w:ascii="Times New Roman" w:eastAsia="NSimSun" w:hAnsi="Times New Roman" w:cs="Times New Roman"/>
                <w:b/>
                <w:kern w:val="3"/>
                <w:lang w:eastAsia="zh-CN" w:bidi="hi-IN"/>
              </w:rPr>
              <w:t>Технічні характеристики</w:t>
            </w:r>
          </w:p>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b/>
                <w:kern w:val="3"/>
                <w:lang w:eastAsia="zh-CN" w:bidi="hi-IN"/>
              </w:rPr>
            </w:pPr>
          </w:p>
        </w:tc>
      </w:tr>
      <w:tr w:rsidR="00AB4D8F" w:rsidRPr="00AB4D8F" w:rsidTr="00A07536">
        <w:trPr>
          <w:trHeight w:val="1279"/>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b/>
                <w:kern w:val="3"/>
                <w:lang w:eastAsia="zh-CN" w:bidi="hi-IN"/>
              </w:rPr>
            </w:pPr>
            <w:r w:rsidRPr="00AB4D8F">
              <w:rPr>
                <w:rFonts w:ascii="Times New Roman" w:eastAsia="NSimSun" w:hAnsi="Times New Roman" w:cs="Times New Roman"/>
                <w:b/>
                <w:kern w:val="3"/>
                <w:lang w:eastAsia="zh-CN" w:bidi="hi-IN"/>
              </w:rPr>
              <w:t>1</w:t>
            </w:r>
          </w:p>
        </w:tc>
        <w:tc>
          <w:tcPr>
            <w:tcW w:w="1730"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pacing w:after="0" w:line="240" w:lineRule="auto"/>
              <w:jc w:val="center"/>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Комплект обладнання у складі контролера CPX-E-CEC-C1, модуля цифрових входів CPX-E-16DI, модуля цифрових виходів CPX-E-8DO, модуля аналогових входів CPX-E-4AI-U-I та  модуля аналогових виходів CPX-E-4AO-U-I</w:t>
            </w:r>
          </w:p>
        </w:tc>
        <w:tc>
          <w:tcPr>
            <w:tcW w:w="850"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AB4D8F">
              <w:rPr>
                <w:rFonts w:ascii="Times New Roman" w:eastAsia="NSimSun" w:hAnsi="Times New Roman" w:cs="Times New Roman"/>
                <w:kern w:val="3"/>
                <w:lang w:eastAsia="zh-CN" w:bidi="hi-IN"/>
              </w:rPr>
              <w:t>1</w:t>
            </w:r>
          </w:p>
        </w:tc>
        <w:tc>
          <w:tcPr>
            <w:tcW w:w="127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rsidR="00AB4D8F" w:rsidRPr="00AB4D8F" w:rsidRDefault="00AB4D8F" w:rsidP="00AB4D8F">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AB4D8F">
              <w:rPr>
                <w:rFonts w:ascii="Times New Roman" w:eastAsia="NSimSun" w:hAnsi="Times New Roman" w:cs="Times New Roman"/>
                <w:kern w:val="3"/>
                <w:lang w:eastAsia="zh-CN" w:bidi="hi-IN"/>
              </w:rPr>
              <w:t>комплект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Інтерфейси: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-Fieldbus (</w:t>
            </w:r>
            <w:proofErr w:type="spellStart"/>
            <w:r w:rsidRPr="00AB4D8F">
              <w:rPr>
                <w:rFonts w:ascii="Times New Roman" w:eastAsia="NSimSun" w:hAnsi="Times New Roman" w:cs="Times New Roman"/>
                <w:bCs/>
                <w:kern w:val="3"/>
                <w:lang w:eastAsia="zh-CN" w:bidi="hi-IN"/>
              </w:rPr>
              <w:t>EtherCAT</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Master</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CoE</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EoE</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FoE</w:t>
            </w:r>
            <w:proofErr w:type="spellEnd"/>
            <w:r w:rsidRPr="00AB4D8F">
              <w:rPr>
                <w:rFonts w:ascii="Times New Roman" w:eastAsia="NSimSun" w:hAnsi="Times New Roman" w:cs="Times New Roman"/>
                <w:bCs/>
                <w:kern w:val="3"/>
                <w:lang w:eastAsia="zh-CN" w:bidi="hi-IN"/>
              </w:rPr>
              <w:t xml:space="preserve">, RJ45, 100 </w:t>
            </w:r>
            <w:proofErr w:type="spellStart"/>
            <w:r w:rsidRPr="00AB4D8F">
              <w:rPr>
                <w:rFonts w:ascii="Times New Roman" w:eastAsia="NSimSun" w:hAnsi="Times New Roman" w:cs="Times New Roman"/>
                <w:bCs/>
                <w:kern w:val="3"/>
                <w:lang w:eastAsia="zh-CN" w:bidi="hi-IN"/>
              </w:rPr>
              <w:t>Mbps</w:t>
            </w:r>
            <w:proofErr w:type="spellEnd"/>
            <w:r w:rsidRPr="00AB4D8F">
              <w:rPr>
                <w:rFonts w:ascii="Times New Roman" w:eastAsia="NSimSun" w:hAnsi="Times New Roman" w:cs="Times New Roman"/>
                <w:bCs/>
                <w:kern w:val="3"/>
                <w:lang w:eastAsia="zh-CN" w:bidi="hi-IN"/>
              </w:rPr>
              <w:t>)</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-Ethernet (</w:t>
            </w:r>
            <w:proofErr w:type="spellStart"/>
            <w:r w:rsidRPr="00AB4D8F">
              <w:rPr>
                <w:rFonts w:ascii="Times New Roman" w:eastAsia="NSimSun" w:hAnsi="Times New Roman" w:cs="Times New Roman"/>
                <w:bCs/>
                <w:kern w:val="3"/>
                <w:lang w:eastAsia="zh-CN" w:bidi="hi-IN"/>
              </w:rPr>
              <w:t>EasyIP</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Modbus</w:t>
            </w:r>
            <w:proofErr w:type="spellEnd"/>
            <w:r w:rsidRPr="00AB4D8F">
              <w:rPr>
                <w:rFonts w:ascii="Times New Roman" w:eastAsia="NSimSun" w:hAnsi="Times New Roman" w:cs="Times New Roman"/>
                <w:bCs/>
                <w:kern w:val="3"/>
                <w:lang w:eastAsia="zh-CN" w:bidi="hi-IN"/>
              </w:rPr>
              <w:t xml:space="preserve"> TCP, OPC UA, TCP/IP, RJ45, 10/100 </w:t>
            </w:r>
            <w:proofErr w:type="spellStart"/>
            <w:r w:rsidRPr="00AB4D8F">
              <w:rPr>
                <w:rFonts w:ascii="Times New Roman" w:eastAsia="NSimSun" w:hAnsi="Times New Roman" w:cs="Times New Roman"/>
                <w:bCs/>
                <w:kern w:val="3"/>
                <w:lang w:eastAsia="zh-CN" w:bidi="hi-IN"/>
              </w:rPr>
              <w:t>Mbps</w:t>
            </w:r>
            <w:proofErr w:type="spellEnd"/>
            <w:r w:rsidRPr="00AB4D8F">
              <w:rPr>
                <w:rFonts w:ascii="Times New Roman" w:eastAsia="NSimSun" w:hAnsi="Times New Roman" w:cs="Times New Roman"/>
                <w:bCs/>
                <w:kern w:val="3"/>
                <w:lang w:eastAsia="zh-CN" w:bidi="hi-IN"/>
              </w:rPr>
              <w:t>)</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CPU: 2 ядра, 650 </w:t>
            </w:r>
            <w:proofErr w:type="spellStart"/>
            <w:r w:rsidRPr="00AB4D8F">
              <w:rPr>
                <w:rFonts w:ascii="Times New Roman" w:eastAsia="NSimSun" w:hAnsi="Times New Roman" w:cs="Times New Roman"/>
                <w:bCs/>
                <w:kern w:val="3"/>
                <w:lang w:eastAsia="zh-CN" w:bidi="hi-IN"/>
              </w:rPr>
              <w:t>МГц</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Час обробки: ~200 </w:t>
            </w:r>
            <w:proofErr w:type="spellStart"/>
            <w:r w:rsidRPr="00AB4D8F">
              <w:rPr>
                <w:rFonts w:ascii="Times New Roman" w:eastAsia="NSimSun" w:hAnsi="Times New Roman" w:cs="Times New Roman"/>
                <w:bCs/>
                <w:kern w:val="3"/>
                <w:lang w:eastAsia="zh-CN" w:bidi="hi-IN"/>
              </w:rPr>
              <w:t>мкс</w:t>
            </w:r>
            <w:proofErr w:type="spellEnd"/>
            <w:r w:rsidRPr="00AB4D8F">
              <w:rPr>
                <w:rFonts w:ascii="Times New Roman" w:eastAsia="NSimSun" w:hAnsi="Times New Roman" w:cs="Times New Roman"/>
                <w:bCs/>
                <w:kern w:val="3"/>
                <w:lang w:eastAsia="zh-CN" w:bidi="hi-IN"/>
              </w:rPr>
              <w:t xml:space="preserve"> / 1k Живлення: 24 В DC (±25 %), </w:t>
            </w:r>
            <w:proofErr w:type="spellStart"/>
            <w:r w:rsidRPr="00AB4D8F">
              <w:rPr>
                <w:rFonts w:ascii="Times New Roman" w:eastAsia="NSimSun" w:hAnsi="Times New Roman" w:cs="Times New Roman"/>
                <w:bCs/>
                <w:kern w:val="3"/>
                <w:lang w:eastAsia="zh-CN" w:bidi="hi-IN"/>
              </w:rPr>
              <w:t>макс</w:t>
            </w:r>
            <w:proofErr w:type="spellEnd"/>
            <w:r w:rsidRPr="00AB4D8F">
              <w:rPr>
                <w:rFonts w:ascii="Times New Roman" w:eastAsia="NSimSun" w:hAnsi="Times New Roman" w:cs="Times New Roman"/>
                <w:bCs/>
                <w:kern w:val="3"/>
                <w:lang w:eastAsia="zh-CN" w:bidi="hi-IN"/>
              </w:rPr>
              <w:t>. 8 A, споживання 65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Програмне забезпечення: CODESYS V3 (</w:t>
            </w:r>
            <w:proofErr w:type="spellStart"/>
            <w:r w:rsidRPr="00AB4D8F">
              <w:rPr>
                <w:rFonts w:ascii="Times New Roman" w:eastAsia="NSimSun" w:hAnsi="Times New Roman" w:cs="Times New Roman"/>
                <w:bCs/>
                <w:kern w:val="3"/>
                <w:lang w:eastAsia="zh-CN" w:bidi="hi-IN"/>
              </w:rPr>
              <w:t>Festo</w:t>
            </w:r>
            <w:proofErr w:type="spellEnd"/>
            <w:r w:rsidRPr="00AB4D8F">
              <w:rPr>
                <w:rFonts w:ascii="Times New Roman" w:eastAsia="NSimSun" w:hAnsi="Times New Roman" w:cs="Times New Roman"/>
                <w:bCs/>
                <w:kern w:val="3"/>
                <w:lang w:eastAsia="zh-CN" w:bidi="hi-IN"/>
              </w:rPr>
              <w:t>)</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u w:val="single"/>
                <w:lang w:eastAsia="zh-CN" w:bidi="hi-IN"/>
              </w:rPr>
            </w:pPr>
            <w:r w:rsidRPr="00AB4D8F">
              <w:rPr>
                <w:rFonts w:ascii="Times New Roman" w:eastAsia="NSimSun" w:hAnsi="Times New Roman" w:cs="Times New Roman"/>
                <w:bCs/>
                <w:kern w:val="3"/>
                <w:u w:val="single"/>
                <w:lang w:eastAsia="zh-CN" w:bidi="hi-IN"/>
              </w:rPr>
              <w:t xml:space="preserve">Контролер </w:t>
            </w:r>
            <w:r w:rsidRPr="00AB4D8F">
              <w:rPr>
                <w:rFonts w:ascii="Times New Roman" w:eastAsia="NSimSun" w:hAnsi="Times New Roman" w:cs="Times New Roman"/>
                <w:bCs/>
                <w:kern w:val="3"/>
                <w:u w:val="single"/>
                <w:lang w:val="en-US" w:eastAsia="zh-CN" w:bidi="hi-IN"/>
              </w:rPr>
              <w:t>CPX</w:t>
            </w:r>
            <w:r w:rsidRPr="00AB4D8F">
              <w:rPr>
                <w:rFonts w:ascii="Times New Roman" w:eastAsia="NSimSun" w:hAnsi="Times New Roman" w:cs="Times New Roman"/>
                <w:bCs/>
                <w:kern w:val="3"/>
                <w:u w:val="single"/>
                <w:lang w:eastAsia="zh-CN" w:bidi="hi-IN"/>
              </w:rPr>
              <w:t>-</w:t>
            </w:r>
            <w:r w:rsidRPr="00AB4D8F">
              <w:rPr>
                <w:rFonts w:ascii="Times New Roman" w:eastAsia="NSimSun" w:hAnsi="Times New Roman" w:cs="Times New Roman"/>
                <w:bCs/>
                <w:kern w:val="3"/>
                <w:u w:val="single"/>
                <w:lang w:val="en-US" w:eastAsia="zh-CN" w:bidi="hi-IN"/>
              </w:rPr>
              <w:t>E</w:t>
            </w:r>
            <w:r w:rsidRPr="00AB4D8F">
              <w:rPr>
                <w:rFonts w:ascii="Times New Roman" w:eastAsia="NSimSun" w:hAnsi="Times New Roman" w:cs="Times New Roman"/>
                <w:bCs/>
                <w:kern w:val="3"/>
                <w:u w:val="single"/>
                <w:lang w:eastAsia="zh-CN" w:bidi="hi-IN"/>
              </w:rPr>
              <w:t>-</w:t>
            </w:r>
            <w:r w:rsidRPr="00AB4D8F">
              <w:rPr>
                <w:rFonts w:ascii="Times New Roman" w:eastAsia="NSimSun" w:hAnsi="Times New Roman" w:cs="Times New Roman"/>
                <w:bCs/>
                <w:kern w:val="3"/>
                <w:u w:val="single"/>
                <w:lang w:val="en-US" w:eastAsia="zh-CN" w:bidi="hi-IN"/>
              </w:rPr>
              <w:t>CEC</w:t>
            </w:r>
            <w:r w:rsidRPr="00AB4D8F">
              <w:rPr>
                <w:rFonts w:ascii="Times New Roman" w:eastAsia="NSimSun" w:hAnsi="Times New Roman" w:cs="Times New Roman"/>
                <w:bCs/>
                <w:kern w:val="3"/>
                <w:u w:val="single"/>
                <w:lang w:eastAsia="zh-CN" w:bidi="hi-IN"/>
              </w:rPr>
              <w:t>-</w:t>
            </w:r>
            <w:r w:rsidRPr="00AB4D8F">
              <w:rPr>
                <w:rFonts w:ascii="Times New Roman" w:eastAsia="NSimSun" w:hAnsi="Times New Roman" w:cs="Times New Roman"/>
                <w:bCs/>
                <w:kern w:val="3"/>
                <w:u w:val="single"/>
                <w:lang w:val="en-US" w:eastAsia="zh-CN" w:bidi="hi-IN"/>
              </w:rPr>
              <w:t>C</w:t>
            </w:r>
            <w:r w:rsidRPr="00AB4D8F">
              <w:rPr>
                <w:rFonts w:ascii="Times New Roman" w:eastAsia="NSimSun" w:hAnsi="Times New Roman" w:cs="Times New Roman"/>
                <w:bCs/>
                <w:kern w:val="3"/>
                <w:u w:val="single"/>
                <w:lang w:eastAsia="zh-CN" w:bidi="hi-IN"/>
              </w:rPr>
              <w:t>1:</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Розміри Ш х Д х В - 42,2 мм </w:t>
            </w:r>
            <w:r w:rsidRPr="00AB4D8F">
              <w:rPr>
                <w:rFonts w:ascii="Times New Roman" w:eastAsia="NSimSun" w:hAnsi="Times New Roman" w:cs="Times New Roman"/>
                <w:bCs/>
                <w:kern w:val="3"/>
                <w:lang w:val="en-US" w:eastAsia="zh-CN" w:bidi="hi-IN"/>
              </w:rPr>
              <w:t>x</w:t>
            </w:r>
            <w:r w:rsidRPr="00AB4D8F">
              <w:rPr>
                <w:rFonts w:ascii="Times New Roman" w:eastAsia="NSimSun" w:hAnsi="Times New Roman" w:cs="Times New Roman"/>
                <w:bCs/>
                <w:kern w:val="3"/>
                <w:lang w:eastAsia="zh-CN" w:bidi="hi-IN"/>
              </w:rPr>
              <w:t xml:space="preserve"> 76,5 мм </w:t>
            </w:r>
            <w:r w:rsidRPr="00AB4D8F">
              <w:rPr>
                <w:rFonts w:ascii="Times New Roman" w:eastAsia="NSimSun" w:hAnsi="Times New Roman" w:cs="Times New Roman"/>
                <w:bCs/>
                <w:kern w:val="3"/>
                <w:lang w:val="en-US" w:eastAsia="zh-CN" w:bidi="hi-IN"/>
              </w:rPr>
              <w:t>x</w:t>
            </w:r>
            <w:r w:rsidRPr="00AB4D8F">
              <w:rPr>
                <w:rFonts w:ascii="Times New Roman" w:eastAsia="NSimSun" w:hAnsi="Times New Roman" w:cs="Times New Roman"/>
                <w:bCs/>
                <w:kern w:val="3"/>
                <w:lang w:eastAsia="zh-CN" w:bidi="hi-IN"/>
              </w:rPr>
              <w:t xml:space="preserve"> 125,8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Ширина - 18.9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Тип кріплення - з </w:t>
            </w:r>
            <w:r w:rsidRPr="00AB4D8F">
              <w:rPr>
                <w:rFonts w:ascii="Times New Roman" w:eastAsia="NSimSun" w:hAnsi="Times New Roman" w:cs="Times New Roman"/>
                <w:bCs/>
                <w:kern w:val="3"/>
                <w:lang w:val="en-US" w:eastAsia="zh-CN" w:bidi="hi-IN"/>
              </w:rPr>
              <w:t>DIN</w:t>
            </w:r>
            <w:proofErr w:type="spellStart"/>
            <w:r w:rsidRPr="00AB4D8F">
              <w:rPr>
                <w:rFonts w:ascii="Times New Roman" w:eastAsia="NSimSun" w:hAnsi="Times New Roman" w:cs="Times New Roman"/>
                <w:bCs/>
                <w:kern w:val="3"/>
                <w:lang w:eastAsia="zh-CN" w:bidi="hi-IN"/>
              </w:rPr>
              <w:t>-рейкою</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Максимальна кількість модулів – 10</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Ступінь захисту - IP20</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Клас корозійної стійкості (CRC) - 0 - відсутність корозійного напруження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Стійкість до вібрації - Транспортне випробування з рівнем складності 1 відповідно до FN 942017-4 та EN 60068-2-6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Ударостійкість - Шокове випробування з рівнем інтенсивності 1 відповідно до FN 942017-5 та EN 60068-2-27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прямого і непрямого контакту - PELV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Відповідність LABS - VDMA 24364 Зона III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Дозвіл - Знак RCM, c UL </w:t>
            </w:r>
            <w:proofErr w:type="spellStart"/>
            <w:r w:rsidRPr="00AB4D8F">
              <w:rPr>
                <w:rFonts w:ascii="Times New Roman" w:eastAsia="NSimSun" w:hAnsi="Times New Roman" w:cs="Times New Roman"/>
                <w:bCs/>
                <w:kern w:val="3"/>
                <w:lang w:eastAsia="zh-CN" w:bidi="hi-IN"/>
              </w:rPr>
              <w:t>us</w:t>
            </w:r>
            <w:proofErr w:type="spellEnd"/>
            <w:r w:rsidRPr="00AB4D8F">
              <w:rPr>
                <w:rFonts w:ascii="Times New Roman" w:eastAsia="NSimSun" w:hAnsi="Times New Roman" w:cs="Times New Roman"/>
                <w:bCs/>
                <w:kern w:val="3"/>
                <w:lang w:eastAsia="zh-CN" w:bidi="hi-IN"/>
              </w:rPr>
              <w:t xml:space="preserve"> - </w:t>
            </w:r>
            <w:proofErr w:type="spellStart"/>
            <w:r w:rsidRPr="00AB4D8F">
              <w:rPr>
                <w:rFonts w:ascii="Times New Roman" w:eastAsia="NSimSun" w:hAnsi="Times New Roman" w:cs="Times New Roman"/>
                <w:bCs/>
                <w:kern w:val="3"/>
                <w:lang w:eastAsia="zh-CN" w:bidi="hi-IN"/>
              </w:rPr>
              <w:t>Listed</w:t>
            </w:r>
            <w:proofErr w:type="spellEnd"/>
            <w:r w:rsidRPr="00AB4D8F">
              <w:rPr>
                <w:rFonts w:ascii="Times New Roman" w:eastAsia="NSimSun" w:hAnsi="Times New Roman" w:cs="Times New Roman"/>
                <w:bCs/>
                <w:kern w:val="3"/>
                <w:lang w:eastAsia="zh-CN" w:bidi="hi-IN"/>
              </w:rPr>
              <w:t xml:space="preserve"> (OL)</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Матеріал корпусу – PA</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Діагностика з допомогою світло діода - Силовий режим, Стан модуля, Стан мережі, інженерний порт 1</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Стан мережі </w:t>
            </w:r>
            <w:proofErr w:type="spellStart"/>
            <w:r w:rsidRPr="00AB4D8F">
              <w:rPr>
                <w:rFonts w:ascii="Times New Roman" w:eastAsia="NSimSun" w:hAnsi="Times New Roman" w:cs="Times New Roman"/>
                <w:bCs/>
                <w:kern w:val="3"/>
                <w:lang w:eastAsia="zh-CN" w:bidi="hi-IN"/>
              </w:rPr>
              <w:t>EtherCAT</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Run</w:t>
            </w:r>
            <w:proofErr w:type="spellEnd"/>
            <w:r w:rsidRPr="00AB4D8F">
              <w:rPr>
                <w:rFonts w:ascii="Times New Roman" w:eastAsia="NSimSun" w:hAnsi="Times New Roman" w:cs="Times New Roman"/>
                <w:bCs/>
                <w:kern w:val="3"/>
                <w:lang w:eastAsia="zh-CN" w:bidi="hi-IN"/>
              </w:rPr>
              <w:t>, Електроживлення Електроніка/давачі, Навантаження блоку живлення, Системна помилка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Компоненти керування - DIP-перемикач RUN/STOP</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Налаштування IP-адреси – DHCP, через CODESYS</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xml:space="preserve">, тип – </w:t>
            </w:r>
            <w:proofErr w:type="spellStart"/>
            <w:r w:rsidRPr="00AB4D8F">
              <w:rPr>
                <w:rFonts w:ascii="Times New Roman" w:eastAsia="NSimSun" w:hAnsi="Times New Roman" w:cs="Times New Roman"/>
                <w:bCs/>
                <w:kern w:val="3"/>
                <w:lang w:eastAsia="zh-CN" w:bidi="hi-IN"/>
              </w:rPr>
              <w:t>Ethernet</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xml:space="preserve">, протокол - </w:t>
            </w:r>
            <w:proofErr w:type="spellStart"/>
            <w:r w:rsidRPr="00AB4D8F">
              <w:rPr>
                <w:rFonts w:ascii="Times New Roman" w:eastAsia="NSimSun" w:hAnsi="Times New Roman" w:cs="Times New Roman"/>
                <w:bCs/>
                <w:kern w:val="3"/>
                <w:lang w:eastAsia="zh-CN" w:bidi="hi-IN"/>
              </w:rPr>
              <w:t>EtherCAT</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proofErr w:type="spellStart"/>
            <w:r w:rsidRPr="00AB4D8F">
              <w:rPr>
                <w:rFonts w:ascii="Times New Roman" w:eastAsia="NSimSun" w:hAnsi="Times New Roman" w:cs="Times New Roman"/>
                <w:bCs/>
                <w:kern w:val="3"/>
                <w:lang w:eastAsia="zh-CN" w:bidi="hi-IN"/>
              </w:rPr>
              <w:t>EtherCAT</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CoE</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EtherCAT</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EoE</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EtherCAT</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FoE</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EtherCAT</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Master</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функція - Продовження підключення шини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тип підключення – Розетка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технологія підключення - RJ45</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кількість контактів/проводів – 8</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гальванічна сепарація – Так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xml:space="preserve">, швидкість передачі - 100 </w:t>
            </w:r>
            <w:proofErr w:type="spellStart"/>
            <w:r w:rsidRPr="00AB4D8F">
              <w:rPr>
                <w:rFonts w:ascii="Times New Roman" w:eastAsia="NSimSun" w:hAnsi="Times New Roman" w:cs="Times New Roman"/>
                <w:bCs/>
                <w:kern w:val="3"/>
                <w:lang w:eastAsia="zh-CN" w:bidi="hi-IN"/>
              </w:rPr>
              <w:t>Mbps</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Ethernet</w:t>
            </w:r>
            <w:proofErr w:type="spellEnd"/>
            <w:r w:rsidRPr="00AB4D8F">
              <w:rPr>
                <w:rFonts w:ascii="Times New Roman" w:eastAsia="NSimSun" w:hAnsi="Times New Roman" w:cs="Times New Roman"/>
                <w:bCs/>
                <w:kern w:val="3"/>
                <w:lang w:eastAsia="zh-CN" w:bidi="hi-IN"/>
              </w:rPr>
              <w:t>, тип підключення – Розетка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lastRenderedPageBreak/>
              <w:t xml:space="preserve">Інтерфейс </w:t>
            </w:r>
            <w:proofErr w:type="spellStart"/>
            <w:r w:rsidRPr="00AB4D8F">
              <w:rPr>
                <w:rFonts w:ascii="Times New Roman" w:eastAsia="NSimSun" w:hAnsi="Times New Roman" w:cs="Times New Roman"/>
                <w:bCs/>
                <w:kern w:val="3"/>
                <w:lang w:eastAsia="zh-CN" w:bidi="hi-IN"/>
              </w:rPr>
              <w:t>Ethernet</w:t>
            </w:r>
            <w:proofErr w:type="spellEnd"/>
            <w:r w:rsidRPr="00AB4D8F">
              <w:rPr>
                <w:rFonts w:ascii="Times New Roman" w:eastAsia="NSimSun" w:hAnsi="Times New Roman" w:cs="Times New Roman"/>
                <w:bCs/>
                <w:kern w:val="3"/>
                <w:lang w:eastAsia="zh-CN" w:bidi="hi-IN"/>
              </w:rPr>
              <w:t xml:space="preserve">, протокол – </w:t>
            </w:r>
            <w:proofErr w:type="spellStart"/>
            <w:r w:rsidRPr="00AB4D8F">
              <w:rPr>
                <w:rFonts w:ascii="Times New Roman" w:eastAsia="NSimSun" w:hAnsi="Times New Roman" w:cs="Times New Roman"/>
                <w:bCs/>
                <w:kern w:val="3"/>
                <w:lang w:eastAsia="zh-CN" w:bidi="hi-IN"/>
              </w:rPr>
              <w:t>EasyIP</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ModBus</w:t>
            </w:r>
            <w:proofErr w:type="spellEnd"/>
            <w:r w:rsidRPr="00AB4D8F">
              <w:rPr>
                <w:rFonts w:ascii="Times New Roman" w:eastAsia="NSimSun" w:hAnsi="Times New Roman" w:cs="Times New Roman"/>
                <w:bCs/>
                <w:kern w:val="3"/>
                <w:lang w:eastAsia="zh-CN" w:bidi="hi-IN"/>
              </w:rPr>
              <w:t xml:space="preserve"> TCP</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OPC UA, TCP/IP</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Ethernet</w:t>
            </w:r>
            <w:proofErr w:type="spellEnd"/>
            <w:r w:rsidRPr="00AB4D8F">
              <w:rPr>
                <w:rFonts w:ascii="Times New Roman" w:eastAsia="NSimSun" w:hAnsi="Times New Roman" w:cs="Times New Roman"/>
                <w:bCs/>
                <w:kern w:val="3"/>
                <w:lang w:eastAsia="zh-CN" w:bidi="hi-IN"/>
              </w:rPr>
              <w:t>, функція - Діагностика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Ethernet</w:t>
            </w:r>
            <w:proofErr w:type="spellEnd"/>
            <w:r w:rsidRPr="00AB4D8F">
              <w:rPr>
                <w:rFonts w:ascii="Times New Roman" w:eastAsia="NSimSun" w:hAnsi="Times New Roman" w:cs="Times New Roman"/>
                <w:bCs/>
                <w:kern w:val="3"/>
                <w:lang w:eastAsia="zh-CN" w:bidi="hi-IN"/>
              </w:rPr>
              <w:t>, технологія підключення - RJ45</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Ethernet</w:t>
            </w:r>
            <w:proofErr w:type="spellEnd"/>
            <w:r w:rsidRPr="00AB4D8F">
              <w:rPr>
                <w:rFonts w:ascii="Times New Roman" w:eastAsia="NSimSun" w:hAnsi="Times New Roman" w:cs="Times New Roman"/>
                <w:bCs/>
                <w:kern w:val="3"/>
                <w:lang w:eastAsia="zh-CN" w:bidi="hi-IN"/>
              </w:rPr>
              <w:t>, схема підключення - 00995789</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Ethernet</w:t>
            </w:r>
            <w:proofErr w:type="spellEnd"/>
            <w:r w:rsidRPr="00AB4D8F">
              <w:rPr>
                <w:rFonts w:ascii="Times New Roman" w:eastAsia="NSimSun" w:hAnsi="Times New Roman" w:cs="Times New Roman"/>
                <w:bCs/>
                <w:kern w:val="3"/>
                <w:lang w:eastAsia="zh-CN" w:bidi="hi-IN"/>
              </w:rPr>
              <w:t>, кількість контактів/проводів - 8</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Інтерфейс </w:t>
            </w:r>
            <w:proofErr w:type="spellStart"/>
            <w:r w:rsidRPr="00AB4D8F">
              <w:rPr>
                <w:rFonts w:ascii="Times New Roman" w:eastAsia="NSimSun" w:hAnsi="Times New Roman" w:cs="Times New Roman"/>
                <w:bCs/>
                <w:kern w:val="3"/>
                <w:lang w:eastAsia="zh-CN" w:bidi="hi-IN"/>
              </w:rPr>
              <w:t>Ethernet</w:t>
            </w:r>
            <w:proofErr w:type="spellEnd"/>
            <w:r w:rsidRPr="00AB4D8F">
              <w:rPr>
                <w:rFonts w:ascii="Times New Roman" w:eastAsia="NSimSun" w:hAnsi="Times New Roman" w:cs="Times New Roman"/>
                <w:bCs/>
                <w:kern w:val="3"/>
                <w:lang w:eastAsia="zh-CN" w:bidi="hi-IN"/>
              </w:rPr>
              <w:t xml:space="preserve">, швидкість передачі - 10 </w:t>
            </w:r>
            <w:proofErr w:type="spellStart"/>
            <w:r w:rsidRPr="00AB4D8F">
              <w:rPr>
                <w:rFonts w:ascii="Times New Roman" w:eastAsia="NSimSun" w:hAnsi="Times New Roman" w:cs="Times New Roman"/>
                <w:bCs/>
                <w:kern w:val="3"/>
                <w:lang w:eastAsia="zh-CN" w:bidi="hi-IN"/>
              </w:rPr>
              <w:t>Мбіт</w:t>
            </w:r>
            <w:proofErr w:type="spellEnd"/>
            <w:r w:rsidRPr="00AB4D8F">
              <w:rPr>
                <w:rFonts w:ascii="Times New Roman" w:eastAsia="NSimSun" w:hAnsi="Times New Roman" w:cs="Times New Roman"/>
                <w:bCs/>
                <w:kern w:val="3"/>
                <w:lang w:eastAsia="zh-CN" w:bidi="hi-IN"/>
              </w:rPr>
              <w:t xml:space="preserve">/с, 100 </w:t>
            </w:r>
            <w:proofErr w:type="spellStart"/>
            <w:r w:rsidRPr="00AB4D8F">
              <w:rPr>
                <w:rFonts w:ascii="Times New Roman" w:eastAsia="NSimSun" w:hAnsi="Times New Roman" w:cs="Times New Roman"/>
                <w:bCs/>
                <w:kern w:val="3"/>
                <w:lang w:eastAsia="zh-CN" w:bidi="hi-IN"/>
              </w:rPr>
              <w:t>Mbps</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адресний простір, входи - 64 байт</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адресний простір, виходи - 64 байт</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Параметри системи - Діагностична пам'ять, Безвідмовна відповідь, Пуск системи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Параметри модуля - Групування </w:t>
            </w:r>
            <w:proofErr w:type="spellStart"/>
            <w:r w:rsidRPr="00AB4D8F">
              <w:rPr>
                <w:rFonts w:ascii="Times New Roman" w:eastAsia="NSimSun" w:hAnsi="Times New Roman" w:cs="Times New Roman"/>
                <w:bCs/>
                <w:kern w:val="3"/>
                <w:lang w:eastAsia="zh-CN" w:bidi="hi-IN"/>
              </w:rPr>
              <w:t>сигналізацій</w:t>
            </w:r>
            <w:proofErr w:type="spellEnd"/>
            <w:r w:rsidRPr="00AB4D8F">
              <w:rPr>
                <w:rFonts w:ascii="Times New Roman" w:eastAsia="NSimSun" w:hAnsi="Times New Roman" w:cs="Times New Roman"/>
                <w:bCs/>
                <w:kern w:val="3"/>
                <w:lang w:eastAsia="zh-CN" w:bidi="hi-IN"/>
              </w:rPr>
              <w:t xml:space="preserve"> каналів, Діагностика зниженої напруги, Канал сигналізації пониження напруги, Представлення технологічних значень аналогових модулів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Підтримка в конфігурації - CODESYS V3</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Додаткові функції - CODESYS V3</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Дані CPU - </w:t>
            </w:r>
            <w:proofErr w:type="spellStart"/>
            <w:r w:rsidRPr="00AB4D8F">
              <w:rPr>
                <w:rFonts w:ascii="Times New Roman" w:eastAsia="NSimSun" w:hAnsi="Times New Roman" w:cs="Times New Roman"/>
                <w:bCs/>
                <w:kern w:val="3"/>
                <w:lang w:eastAsia="zh-CN" w:bidi="hi-IN"/>
              </w:rPr>
              <w:t>Двоядерний</w:t>
            </w:r>
            <w:proofErr w:type="spellEnd"/>
            <w:r w:rsidRPr="00AB4D8F">
              <w:rPr>
                <w:rFonts w:ascii="Times New Roman" w:eastAsia="NSimSun" w:hAnsi="Times New Roman" w:cs="Times New Roman"/>
                <w:bCs/>
                <w:kern w:val="3"/>
                <w:lang w:eastAsia="zh-CN" w:bidi="hi-IN"/>
              </w:rPr>
              <w:t xml:space="preserve"> 650 </w:t>
            </w:r>
            <w:proofErr w:type="spellStart"/>
            <w:r w:rsidRPr="00AB4D8F">
              <w:rPr>
                <w:rFonts w:ascii="Times New Roman" w:eastAsia="NSimSun" w:hAnsi="Times New Roman" w:cs="Times New Roman"/>
                <w:bCs/>
                <w:kern w:val="3"/>
                <w:lang w:eastAsia="zh-CN" w:bidi="hi-IN"/>
              </w:rPr>
              <w:t>МГц</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Електричне живлення, функція - Електроніка та давачі</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Блок живлення, тип підключення – Клемник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Блок живлення, інформація про тип підключення - &gt; 4 A та 2 </w:t>
            </w:r>
            <w:proofErr w:type="spellStart"/>
            <w:r w:rsidRPr="00AB4D8F">
              <w:rPr>
                <w:rFonts w:ascii="Times New Roman" w:eastAsia="NSimSun" w:hAnsi="Times New Roman" w:cs="Times New Roman"/>
                <w:bCs/>
                <w:kern w:val="3"/>
                <w:lang w:eastAsia="zh-CN" w:bidi="hi-IN"/>
              </w:rPr>
              <w:t>роз'єми</w:t>
            </w:r>
            <w:proofErr w:type="spellEnd"/>
            <w:r w:rsidRPr="00AB4D8F">
              <w:rPr>
                <w:rFonts w:ascii="Times New Roman" w:eastAsia="NSimSun" w:hAnsi="Times New Roman" w:cs="Times New Roman"/>
                <w:bCs/>
                <w:kern w:val="3"/>
                <w:lang w:eastAsia="zh-CN" w:bidi="hi-IN"/>
              </w:rPr>
              <w:t xml:space="preserve"> UL для живлення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Електропостачання, технологія підключення - Пружинна клема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Блок живлення, схема підключення - 00995847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Напруга живлення, кількість полюсів/проводів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Номінальна робоча напруга DC, електроніка/датчики - 24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Допустимі коливання напруги електроніка/давачі - ± 25 %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Блок живлення, поперечний перетин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Блок живлення, зверніть увагу на переріз провідника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Максимальне живлення - 8 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Власний струм споживання при номінальній робочій напрузі для електроніки/давачів - Номінально 65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Усунення несправності мережі - 20 </w:t>
            </w:r>
            <w:proofErr w:type="spellStart"/>
            <w:r w:rsidRPr="00AB4D8F">
              <w:rPr>
                <w:rFonts w:ascii="Times New Roman" w:eastAsia="NSimSun" w:hAnsi="Times New Roman" w:cs="Times New Roman"/>
                <w:bCs/>
                <w:kern w:val="3"/>
                <w:lang w:eastAsia="zh-CN" w:bidi="hi-IN"/>
              </w:rPr>
              <w:t>мс</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зворотної полярності - Живлення давача 24 В проти живлення давача 0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Програмне забезпечення - CODESYS </w:t>
            </w:r>
            <w:proofErr w:type="spellStart"/>
            <w:r w:rsidRPr="00AB4D8F">
              <w:rPr>
                <w:rFonts w:ascii="Times New Roman" w:eastAsia="NSimSun" w:hAnsi="Times New Roman" w:cs="Times New Roman"/>
                <w:bCs/>
                <w:kern w:val="3"/>
                <w:lang w:eastAsia="zh-CN" w:bidi="hi-IN"/>
              </w:rPr>
              <w:t>provided</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by</w:t>
            </w:r>
            <w:proofErr w:type="spellEnd"/>
            <w:r w:rsidRPr="00AB4D8F">
              <w:rPr>
                <w:rFonts w:ascii="Times New Roman" w:eastAsia="NSimSun" w:hAnsi="Times New Roman" w:cs="Times New Roman"/>
                <w:bCs/>
                <w:kern w:val="3"/>
                <w:lang w:eastAsia="zh-CN" w:bidi="hi-IN"/>
              </w:rPr>
              <w:t xml:space="preserve"> </w:t>
            </w:r>
            <w:proofErr w:type="spellStart"/>
            <w:r w:rsidRPr="00AB4D8F">
              <w:rPr>
                <w:rFonts w:ascii="Times New Roman" w:eastAsia="NSimSun" w:hAnsi="Times New Roman" w:cs="Times New Roman"/>
                <w:bCs/>
                <w:kern w:val="3"/>
                <w:lang w:eastAsia="zh-CN" w:bidi="hi-IN"/>
              </w:rPr>
              <w:t>Festo</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Пам'ять програми - 12 MB програма користувача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Час обробки - приблизно 200 µs/1k інструкції</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Функціональні блоки - і інші, Прочитайте діагностику модуля CPX-E, Стан діагностики CPX-E, Скопіюйте діагностичне трасування CPX-E</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Час </w:t>
            </w:r>
            <w:proofErr w:type="spellStart"/>
            <w:r w:rsidRPr="00AB4D8F">
              <w:rPr>
                <w:rFonts w:ascii="Times New Roman" w:eastAsia="NSimSun" w:hAnsi="Times New Roman" w:cs="Times New Roman"/>
                <w:bCs/>
                <w:kern w:val="3"/>
                <w:lang w:eastAsia="zh-CN" w:bidi="hi-IN"/>
              </w:rPr>
              <w:t>буферізації</w:t>
            </w:r>
            <w:proofErr w:type="spellEnd"/>
            <w:r w:rsidRPr="00AB4D8F">
              <w:rPr>
                <w:rFonts w:ascii="Times New Roman" w:eastAsia="NSimSun" w:hAnsi="Times New Roman" w:cs="Times New Roman"/>
                <w:bCs/>
                <w:kern w:val="3"/>
                <w:lang w:eastAsia="zh-CN" w:bidi="hi-IN"/>
              </w:rPr>
              <w:t xml:space="preserve"> , годинник реального часу - 3 </w:t>
            </w:r>
            <w:proofErr w:type="spellStart"/>
            <w:r w:rsidRPr="00AB4D8F">
              <w:rPr>
                <w:rFonts w:ascii="Times New Roman" w:eastAsia="NSimSun" w:hAnsi="Times New Roman" w:cs="Times New Roman"/>
                <w:bCs/>
                <w:kern w:val="3"/>
                <w:lang w:eastAsia="zh-CN" w:bidi="hi-IN"/>
              </w:rPr>
              <w:t>Тиж</w:t>
            </w:r>
            <w:proofErr w:type="spellEnd"/>
            <w:r w:rsidRPr="00AB4D8F">
              <w:rPr>
                <w:rFonts w:ascii="Times New Roman" w:eastAsia="NSimSun" w:hAnsi="Times New Roman" w:cs="Times New Roman"/>
                <w:bCs/>
                <w:kern w:val="3"/>
                <w:lang w:eastAsia="zh-CN" w:bidi="hi-IN"/>
              </w:rPr>
              <w:t>.</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Маркер - Концепція змінної CODESYS</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u w:val="single"/>
                <w:lang w:eastAsia="zh-CN" w:bidi="hi-IN"/>
              </w:rPr>
            </w:pPr>
            <w:r w:rsidRPr="00AB4D8F">
              <w:rPr>
                <w:rFonts w:ascii="Times New Roman" w:eastAsia="NSimSun" w:hAnsi="Times New Roman" w:cs="Times New Roman"/>
                <w:bCs/>
                <w:kern w:val="3"/>
                <w:u w:val="single"/>
                <w:lang w:eastAsia="zh-CN" w:bidi="hi-IN"/>
              </w:rPr>
              <w:t>Модуль цифрових входів CPX-E-16DI: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Розміри Ш х Д х В - 18,9 мм x 76,6 мм x 124,3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Ширина - 18.9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Тип кріплення - з DIN-рейкою</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Вага продукту - 102 г</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Положення монтажу - Бажано вертикально, Горизонтальне</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Відносна вологість - 95 %, Не конденсується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Ступінь захисту - IP20</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Клас корозійної стійкості (CRC) - 0 - відсутність корозійного напруження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Стійкість до вібрації - Транспортне випробування з рівнем складності 1 відповідно до FN 942017-4 та EN 60068-2-6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Ударостійкість - Шокове випробування з рівнем інтенсивності 1 відповідно до FN 942017-5 та EN 60068-2-27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lastRenderedPageBreak/>
              <w:t>Максимальна довжина кабелю - 30 м входи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Відповідність LABS - VDMA 24364 Зона III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Орган сертифікації - UL E239998</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Інформація про матеріали - Відповідно до </w:t>
            </w:r>
            <w:proofErr w:type="spellStart"/>
            <w:r w:rsidRPr="00AB4D8F">
              <w:rPr>
                <w:rFonts w:ascii="Times New Roman" w:eastAsia="NSimSun" w:hAnsi="Times New Roman" w:cs="Times New Roman"/>
                <w:bCs/>
                <w:kern w:val="3"/>
                <w:lang w:eastAsia="zh-CN" w:bidi="hi-IN"/>
              </w:rPr>
              <w:t>RoHS</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Матеріал корпусу - PA</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з допомогою </w:t>
            </w:r>
            <w:proofErr w:type="spellStart"/>
            <w:r w:rsidRPr="00AB4D8F">
              <w:rPr>
                <w:rFonts w:ascii="Times New Roman" w:eastAsia="NSimSun" w:hAnsi="Times New Roman" w:cs="Times New Roman"/>
                <w:bCs/>
                <w:kern w:val="3"/>
                <w:lang w:eastAsia="zh-CN" w:bidi="hi-IN"/>
              </w:rPr>
              <w:t>світлодіода</w:t>
            </w:r>
            <w:proofErr w:type="spellEnd"/>
            <w:r w:rsidRPr="00AB4D8F">
              <w:rPr>
                <w:rFonts w:ascii="Times New Roman" w:eastAsia="NSimSun" w:hAnsi="Times New Roman" w:cs="Times New Roman"/>
                <w:bCs/>
                <w:kern w:val="3"/>
                <w:lang w:eastAsia="zh-CN" w:bidi="hi-IN"/>
              </w:rPr>
              <w:t xml:space="preserve"> - Помилки на модуль, Статус на канал</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через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xml:space="preserve"> - Коротке замикання/перевантаження давача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адресний простір, входи - 2 байт</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Параметри модуля - Діагностика короткого замикання для давача, Вхідний час відскоку, Сигнал </w:t>
            </w:r>
            <w:proofErr w:type="spellStart"/>
            <w:r w:rsidRPr="00AB4D8F">
              <w:rPr>
                <w:rFonts w:ascii="Times New Roman" w:eastAsia="NSimSun" w:hAnsi="Times New Roman" w:cs="Times New Roman"/>
                <w:bCs/>
                <w:kern w:val="3"/>
                <w:lang w:eastAsia="zh-CN" w:bidi="hi-IN"/>
              </w:rPr>
              <w:t>подовжання</w:t>
            </w:r>
            <w:proofErr w:type="spellEnd"/>
            <w:r w:rsidRPr="00AB4D8F">
              <w:rPr>
                <w:rFonts w:ascii="Times New Roman" w:eastAsia="NSimSun" w:hAnsi="Times New Roman" w:cs="Times New Roman"/>
                <w:bCs/>
                <w:kern w:val="3"/>
                <w:lang w:eastAsia="zh-CN" w:bidi="hi-IN"/>
              </w:rPr>
              <w:t xml:space="preserve"> часу, Поведінка після короткого замикання/перевантаження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Параметри каналу - Розширення сигналу</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Номінальна робоча напруга DC, електроніка/датчики - 24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Допустимі коливання напруги електроніка/давачі - ± 25 %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Власний струм споживання при номінальній робочій напрузі для електроніки/давачів - Номінально 15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зворотної полярності - Живлення давача 24 В проти живлення давача 0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Електричне підключення, вхід, функція - Цифровий вхід</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Електричне підключення, вхід, тип підключення - 8x клемна колодка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технологія підключення - Пружинна клема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кількість контактів/жил - 6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схема підключення - 00995843</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Вхід електричного підключення, переріз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Електричне підключення, вхід , інформація про поперечний переріз провідника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Кількість входів - 16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Характеристика входів - Згідно IEC 61131-2, тип 3</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Рівень перемикання - Сигнал 0: &lt;= 5 V, Сигнал 1: &gt;= 11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Комутація логічних входів - PNP (позитивне перемикання), 2-провідні датчики згідно IEC 61131-2, 3-провідні давачі згідно IEC 61131-2</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Час усунення відскоку контакту - 0,1 </w:t>
            </w:r>
            <w:proofErr w:type="spellStart"/>
            <w:r w:rsidRPr="00AB4D8F">
              <w:rPr>
                <w:rFonts w:ascii="Times New Roman" w:eastAsia="NSimSun" w:hAnsi="Times New Roman" w:cs="Times New Roman"/>
                <w:bCs/>
                <w:kern w:val="3"/>
                <w:lang w:eastAsia="zh-CN" w:bidi="hi-IN"/>
              </w:rPr>
              <w:t>ms</w:t>
            </w:r>
            <w:proofErr w:type="spellEnd"/>
            <w:r w:rsidRPr="00AB4D8F">
              <w:rPr>
                <w:rFonts w:ascii="Times New Roman" w:eastAsia="NSimSun" w:hAnsi="Times New Roman" w:cs="Times New Roman"/>
                <w:bCs/>
                <w:kern w:val="3"/>
                <w:lang w:eastAsia="zh-CN" w:bidi="hi-IN"/>
              </w:rPr>
              <w:t xml:space="preserve">, 3 </w:t>
            </w:r>
            <w:proofErr w:type="spellStart"/>
            <w:r w:rsidRPr="00AB4D8F">
              <w:rPr>
                <w:rFonts w:ascii="Times New Roman" w:eastAsia="NSimSun" w:hAnsi="Times New Roman" w:cs="Times New Roman"/>
                <w:bCs/>
                <w:kern w:val="3"/>
                <w:lang w:eastAsia="zh-CN" w:bidi="hi-IN"/>
              </w:rPr>
              <w:t>мс</w:t>
            </w:r>
            <w:proofErr w:type="spellEnd"/>
            <w:r w:rsidRPr="00AB4D8F">
              <w:rPr>
                <w:rFonts w:ascii="Times New Roman" w:eastAsia="NSimSun" w:hAnsi="Times New Roman" w:cs="Times New Roman"/>
                <w:bCs/>
                <w:kern w:val="3"/>
                <w:lang w:eastAsia="zh-CN" w:bidi="hi-IN"/>
              </w:rPr>
              <w:t xml:space="preserve">, 10 </w:t>
            </w:r>
            <w:proofErr w:type="spellStart"/>
            <w:r w:rsidRPr="00AB4D8F">
              <w:rPr>
                <w:rFonts w:ascii="Times New Roman" w:eastAsia="NSimSun" w:hAnsi="Times New Roman" w:cs="Times New Roman"/>
                <w:bCs/>
                <w:kern w:val="3"/>
                <w:lang w:eastAsia="zh-CN" w:bidi="hi-IN"/>
              </w:rPr>
              <w:t>ms</w:t>
            </w:r>
            <w:proofErr w:type="spellEnd"/>
            <w:r w:rsidRPr="00AB4D8F">
              <w:rPr>
                <w:rFonts w:ascii="Times New Roman" w:eastAsia="NSimSun" w:hAnsi="Times New Roman" w:cs="Times New Roman"/>
                <w:bCs/>
                <w:kern w:val="3"/>
                <w:lang w:eastAsia="zh-CN" w:bidi="hi-IN"/>
              </w:rPr>
              <w:t xml:space="preserve">, 20 </w:t>
            </w:r>
            <w:proofErr w:type="spellStart"/>
            <w:r w:rsidRPr="00AB4D8F">
              <w:rPr>
                <w:rFonts w:ascii="Times New Roman" w:eastAsia="NSimSun" w:hAnsi="Times New Roman" w:cs="Times New Roman"/>
                <w:bCs/>
                <w:kern w:val="3"/>
                <w:lang w:eastAsia="zh-CN" w:bidi="hi-IN"/>
              </w:rPr>
              <w:t>ms</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загальний вхідний струм на модуль - 1.8 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каналами - Немає</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каналом і внутрішньою шиною - ні</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Запобіжник (коротке замикання) - Внутрішній електронний запобіжник на модуль</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u w:val="single"/>
                <w:lang w:eastAsia="zh-CN" w:bidi="hi-IN"/>
              </w:rPr>
            </w:pPr>
            <w:r w:rsidRPr="00AB4D8F">
              <w:rPr>
                <w:rFonts w:ascii="Times New Roman" w:eastAsia="NSimSun" w:hAnsi="Times New Roman" w:cs="Times New Roman"/>
                <w:bCs/>
                <w:kern w:val="3"/>
                <w:u w:val="single"/>
                <w:lang w:eastAsia="zh-CN" w:bidi="hi-IN"/>
              </w:rPr>
              <w:t>Модуль цифрових виходів CPX-E-8DO:</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Розміри Ш х Д х В - 18,9 мм x 76,6 мм x 124,3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Ширина -18.9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Тип кріплення -з DIN-рейкою</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Положення монтажу - Бажано вертикально, Горизонтальне</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Ступінь захисту - IP20</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Клас корозійної стійкості (CRC) -0 - відсутність корозійного напруження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Стійкість до </w:t>
            </w:r>
            <w:proofErr w:type="spellStart"/>
            <w:r w:rsidRPr="00AB4D8F">
              <w:rPr>
                <w:rFonts w:ascii="Times New Roman" w:eastAsia="NSimSun" w:hAnsi="Times New Roman" w:cs="Times New Roman"/>
                <w:bCs/>
                <w:kern w:val="3"/>
                <w:lang w:eastAsia="zh-CN" w:bidi="hi-IN"/>
              </w:rPr>
              <w:t>вібраціїї</w:t>
            </w:r>
            <w:proofErr w:type="spellEnd"/>
            <w:r w:rsidRPr="00AB4D8F">
              <w:rPr>
                <w:rFonts w:ascii="Times New Roman" w:eastAsia="NSimSun" w:hAnsi="Times New Roman" w:cs="Times New Roman"/>
                <w:bCs/>
                <w:kern w:val="3"/>
                <w:lang w:eastAsia="zh-CN" w:bidi="hi-IN"/>
              </w:rPr>
              <w:t xml:space="preserve"> - Транспортне випробування з рівнем складності 1 відповідно до FN 942017-4 та EN 60068-2-6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Ударостійкість - Шокове випробування з рівнем інтенсивності 1 відповідно до FN 942017-5 та EN 60068-2-27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прямого і непрямого контакту - PELV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Максимальна довжина </w:t>
            </w:r>
            <w:proofErr w:type="spellStart"/>
            <w:r w:rsidRPr="00AB4D8F">
              <w:rPr>
                <w:rFonts w:ascii="Times New Roman" w:eastAsia="NSimSun" w:hAnsi="Times New Roman" w:cs="Times New Roman"/>
                <w:bCs/>
                <w:kern w:val="3"/>
                <w:lang w:eastAsia="zh-CN" w:bidi="hi-IN"/>
              </w:rPr>
              <w:t>кабеля</w:t>
            </w:r>
            <w:proofErr w:type="spellEnd"/>
            <w:r w:rsidRPr="00AB4D8F">
              <w:rPr>
                <w:rFonts w:ascii="Times New Roman" w:eastAsia="NSimSun" w:hAnsi="Times New Roman" w:cs="Times New Roman"/>
                <w:bCs/>
                <w:kern w:val="3"/>
                <w:lang w:eastAsia="zh-CN" w:bidi="hi-IN"/>
              </w:rPr>
              <w:t xml:space="preserve"> - 30м виходи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lastRenderedPageBreak/>
              <w:t>Відповідність LABS - VDMA 24364 Зона III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Матеріал корпусу - PA</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з допомогою </w:t>
            </w:r>
            <w:proofErr w:type="spellStart"/>
            <w:r w:rsidRPr="00AB4D8F">
              <w:rPr>
                <w:rFonts w:ascii="Times New Roman" w:eastAsia="NSimSun" w:hAnsi="Times New Roman" w:cs="Times New Roman"/>
                <w:bCs/>
                <w:kern w:val="3"/>
                <w:lang w:eastAsia="zh-CN" w:bidi="hi-IN"/>
              </w:rPr>
              <w:t>світлодіода</w:t>
            </w:r>
            <w:proofErr w:type="spellEnd"/>
            <w:r w:rsidRPr="00AB4D8F">
              <w:rPr>
                <w:rFonts w:ascii="Times New Roman" w:eastAsia="NSimSun" w:hAnsi="Times New Roman" w:cs="Times New Roman"/>
                <w:bCs/>
                <w:kern w:val="3"/>
                <w:lang w:eastAsia="zh-CN" w:bidi="hi-IN"/>
              </w:rPr>
              <w:t xml:space="preserve"> - Помилки на канал, Помилки на модуль, Статус на канал</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через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xml:space="preserve"> - Модуль помилок, Коротке замикання/перевантаження на виході, Знижена напруга в навантаженні</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адресний простір, виходи - 1 байт</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Кількість виходів - 8</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Параметри модуля - Діагностика виходу короткого замикання, Діагностика занадто низької напруги для навантажень, Поведінка після короткого замикання/перевантаження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Параметри каналу - Примусовий стан каналу x</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Блок живлення, тип підключення - Клемник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Електропостачання, технологія підключення - Пружинна клема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Блок живлення, схема підключення - 00995847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Напруга живлення, кількість полюсів/проводів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Номінальна робоча напруга DC, навантаження - 24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Допустимі коливання напруги - ± 25 %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Блок живлення, поперечний перетин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Блок живлення, зверніть увагу на переріз провідника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Споживання струму при номінальній робочому навантаженні - Типово 34 </w:t>
            </w:r>
            <w:proofErr w:type="spellStart"/>
            <w:r w:rsidRPr="00AB4D8F">
              <w:rPr>
                <w:rFonts w:ascii="Times New Roman" w:eastAsia="NSimSun" w:hAnsi="Times New Roman" w:cs="Times New Roman"/>
                <w:bCs/>
                <w:kern w:val="3"/>
                <w:lang w:eastAsia="zh-CN" w:bidi="hi-IN"/>
              </w:rPr>
              <w:t>mA</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зворотної полярності - Навантаження 24 В проти навантаження 0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функція - Цифровий вихід</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тип підключення -4x клемна колодка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технологія підключення - Клема з пружинними затискачами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кількість контактів/жил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схема підключення - 00995846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proofErr w:type="spellStart"/>
            <w:r w:rsidRPr="00AB4D8F">
              <w:rPr>
                <w:rFonts w:ascii="Times New Roman" w:eastAsia="NSimSun" w:hAnsi="Times New Roman" w:cs="Times New Roman"/>
                <w:bCs/>
                <w:kern w:val="3"/>
                <w:lang w:eastAsia="zh-CN" w:bidi="hi-IN"/>
              </w:rPr>
              <w:t>Електричення</w:t>
            </w:r>
            <w:proofErr w:type="spellEnd"/>
            <w:r w:rsidRPr="00AB4D8F">
              <w:rPr>
                <w:rFonts w:ascii="Times New Roman" w:eastAsia="NSimSun" w:hAnsi="Times New Roman" w:cs="Times New Roman"/>
                <w:bCs/>
                <w:kern w:val="3"/>
                <w:lang w:eastAsia="zh-CN" w:bidi="hi-IN"/>
              </w:rPr>
              <w:t xml:space="preserve"> підключення виходу , переріз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Електричне підключення, вихід, інформація про переріз кабелю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Характеристика виходів - Згідно IEC 61131-2, тип 0,5</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Логіка перемикання виходів - PNP (позитивне перемикання)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Поведінка при перевантаженні виходів - Без автоматичного повернення (за замовчуванням), Можливість параметризації (по модулю)</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загальний вихідний струм на модуль - 4 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каналами - Немає</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каналом і внутрішньою шиною - Так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Запобіжник (коротке замикання) - внутрішній електронний запобіжник на канал</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u w:val="single"/>
                <w:lang w:eastAsia="zh-CN" w:bidi="hi-IN"/>
              </w:rPr>
            </w:pPr>
            <w:r w:rsidRPr="00AB4D8F">
              <w:rPr>
                <w:rFonts w:ascii="Times New Roman" w:eastAsia="NSimSun" w:hAnsi="Times New Roman" w:cs="Times New Roman"/>
                <w:bCs/>
                <w:kern w:val="3"/>
                <w:u w:val="single"/>
                <w:lang w:eastAsia="zh-CN" w:bidi="hi-IN"/>
              </w:rPr>
              <w:t>Модуль аналогових входів CPX-E-4AI-U-I: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Розміри Ш х Д х В - 18,9 мм x 76,6 мм x 124,3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Ширина - 18.9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Тип кріплення - з DIN-рейкою</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Положення монтажу - Бажано вертикально, Горизонтальне</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Ступінь захисту - IP20</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Клас корозійної стійкості (CRC) - 0 - відсутність </w:t>
            </w:r>
            <w:r w:rsidRPr="00AB4D8F">
              <w:rPr>
                <w:rFonts w:ascii="Times New Roman" w:eastAsia="NSimSun" w:hAnsi="Times New Roman" w:cs="Times New Roman"/>
                <w:bCs/>
                <w:kern w:val="3"/>
                <w:lang w:eastAsia="zh-CN" w:bidi="hi-IN"/>
              </w:rPr>
              <w:lastRenderedPageBreak/>
              <w:t>корозійного напруження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Стійкість до вібрації - Транспортне випробування з рівнем складності 1 відповідно до FN 942017-4 та EN 60068-2-6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Ударостійкість - Шокове випробування з рівнем інтенсивності 1 відповідно до FN 942017-5 та EN 60068-2-27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Максимальна довжина кабелю - 30 м входи, екранований</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Відповідність LABS - VDMA 24364 Зона III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Інформація про матеріали - Відповідно до </w:t>
            </w:r>
            <w:proofErr w:type="spellStart"/>
            <w:r w:rsidRPr="00AB4D8F">
              <w:rPr>
                <w:rFonts w:ascii="Times New Roman" w:eastAsia="NSimSun" w:hAnsi="Times New Roman" w:cs="Times New Roman"/>
                <w:bCs/>
                <w:kern w:val="3"/>
                <w:lang w:eastAsia="zh-CN" w:bidi="hi-IN"/>
              </w:rPr>
              <w:t>RoHS</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Матеріал корпусу - PA</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Матеріал гвинтів - Оцинкована сталь</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з допомогою </w:t>
            </w:r>
            <w:proofErr w:type="spellStart"/>
            <w:r w:rsidRPr="00AB4D8F">
              <w:rPr>
                <w:rFonts w:ascii="Times New Roman" w:eastAsia="NSimSun" w:hAnsi="Times New Roman" w:cs="Times New Roman"/>
                <w:bCs/>
                <w:kern w:val="3"/>
                <w:lang w:eastAsia="zh-CN" w:bidi="hi-IN"/>
              </w:rPr>
              <w:t>світлодіода</w:t>
            </w:r>
            <w:proofErr w:type="spellEnd"/>
            <w:r w:rsidRPr="00AB4D8F">
              <w:rPr>
                <w:rFonts w:ascii="Times New Roman" w:eastAsia="NSimSun" w:hAnsi="Times New Roman" w:cs="Times New Roman"/>
                <w:bCs/>
                <w:kern w:val="3"/>
                <w:lang w:eastAsia="zh-CN" w:bidi="hi-IN"/>
              </w:rPr>
              <w:t xml:space="preserve"> - Помилки на канал, Помилки на модуль</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через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xml:space="preserve"> - Обрив кабелю, Коротке замикання/перевантаження давача, помилка параметра, Помилка параметризації, Перевантаження аналогових входів, Верхнє граничне значення не дотримано, </w:t>
            </w:r>
            <w:proofErr w:type="spellStart"/>
            <w:r w:rsidRPr="00AB4D8F">
              <w:rPr>
                <w:rFonts w:ascii="Times New Roman" w:eastAsia="NSimSun" w:hAnsi="Times New Roman" w:cs="Times New Roman"/>
                <w:bCs/>
                <w:kern w:val="3"/>
                <w:lang w:eastAsia="zh-CN" w:bidi="hi-IN"/>
              </w:rPr>
              <w:t>Недостаток</w:t>
            </w:r>
            <w:proofErr w:type="spellEnd"/>
            <w:r w:rsidRPr="00AB4D8F">
              <w:rPr>
                <w:rFonts w:ascii="Times New Roman" w:eastAsia="NSimSun" w:hAnsi="Times New Roman" w:cs="Times New Roman"/>
                <w:bCs/>
                <w:kern w:val="3"/>
                <w:lang w:eastAsia="zh-CN" w:bidi="hi-IN"/>
              </w:rPr>
              <w:t>/переповнення, нижнє граничне значення не дотримано</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адресний простір, входи - 8 байт</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Параметри модуля - Аналоговий формат вхідних даних, Діагностика короткого замикання для давача, Діагностика помилок параметризації, Діагностика перевантаження аналогових входів, Контроль межи гістерезису, Вимкніть живлення давача, Поведінка після перевантаження аналогових входів, Поведінка після короткого замикання/перевантаження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Параметри каналу - Діагностика обриву кабелю, Діагностика параметра помилок, Діагностика </w:t>
            </w:r>
            <w:proofErr w:type="spellStart"/>
            <w:r w:rsidRPr="00AB4D8F">
              <w:rPr>
                <w:rFonts w:ascii="Times New Roman" w:eastAsia="NSimSun" w:hAnsi="Times New Roman" w:cs="Times New Roman"/>
                <w:bCs/>
                <w:kern w:val="3"/>
                <w:lang w:eastAsia="zh-CN" w:bidi="hi-IN"/>
              </w:rPr>
              <w:t>недостатку</w:t>
            </w:r>
            <w:proofErr w:type="spellEnd"/>
            <w:r w:rsidRPr="00AB4D8F">
              <w:rPr>
                <w:rFonts w:ascii="Times New Roman" w:eastAsia="NSimSun" w:hAnsi="Times New Roman" w:cs="Times New Roman"/>
                <w:bCs/>
                <w:kern w:val="3"/>
                <w:lang w:eastAsia="zh-CN" w:bidi="hi-IN"/>
              </w:rPr>
              <w:t>/переповнення, Діагностика верхньої межи, Діагностика нижньої межи, Фактор згладжування, Діапазон сигналу на канал, Нижня/верхня межа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Час внутрішнього циклу - &lt;= 500 µs</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Номінальна робоча напруга DC, електроніка/датчики - 24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Допустимі коливання напруги електроніка/давачі - ± 25 %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Власний струм споживання при номінальній робочій напрузі для електроніки/давачів - Типово 70 </w:t>
            </w:r>
            <w:proofErr w:type="spellStart"/>
            <w:r w:rsidRPr="00AB4D8F">
              <w:rPr>
                <w:rFonts w:ascii="Times New Roman" w:eastAsia="NSimSun" w:hAnsi="Times New Roman" w:cs="Times New Roman"/>
                <w:bCs/>
                <w:kern w:val="3"/>
                <w:lang w:eastAsia="zh-CN" w:bidi="hi-IN"/>
              </w:rPr>
              <w:t>mA</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Усунення несправності мережі - 10 </w:t>
            </w:r>
            <w:proofErr w:type="spellStart"/>
            <w:r w:rsidRPr="00AB4D8F">
              <w:rPr>
                <w:rFonts w:ascii="Times New Roman" w:eastAsia="NSimSun" w:hAnsi="Times New Roman" w:cs="Times New Roman"/>
                <w:bCs/>
                <w:kern w:val="3"/>
                <w:lang w:eastAsia="zh-CN" w:bidi="hi-IN"/>
              </w:rPr>
              <w:t>мс</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зворотної полярності - Живлення давача 24 В проти живлення давача 0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Електричне підключення, вхід, функція - Аналоговий вхід</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Електричне підключення, вхід, тип підключення - 4x клемна колодка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технологія підключення - Пружинна клема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кількість контактів/жил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схема підключення - 00995841</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Вхід електричного підключення, переріз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Електричне підключення, вхід , інформація про поперечний переріз провідника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2, функція - Функціональна земля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2, тип підключення - Клемник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2, технологія підключення - Пружинна клема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Вхід електричного підключення 2, кількість контактів/проводів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lastRenderedPageBreak/>
              <w:t>Електричний вхід 2, схема підключення - 00995842</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Вхід електричного підключення 2, переріз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Вхід електричного підключення 2, зверніть увагу на переріз провідника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Кількість входів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Поведінка після перевантаженні живлення датчика - Автоматичне повернення (за замовчуванням), Можливість параметризації (по модулю)</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загальний вхідний струм на модуль -1.4 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Величина вимірювання – Напруга, Струм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Формат даних - 15 </w:t>
            </w:r>
            <w:proofErr w:type="spellStart"/>
            <w:r w:rsidRPr="00AB4D8F">
              <w:rPr>
                <w:rFonts w:ascii="Times New Roman" w:eastAsia="NSimSun" w:hAnsi="Times New Roman" w:cs="Times New Roman"/>
                <w:bCs/>
                <w:kern w:val="3"/>
                <w:lang w:eastAsia="zh-CN" w:bidi="hi-IN"/>
              </w:rPr>
              <w:t>bits</w:t>
            </w:r>
            <w:proofErr w:type="spellEnd"/>
            <w:r w:rsidRPr="00AB4D8F">
              <w:rPr>
                <w:rFonts w:ascii="Times New Roman" w:eastAsia="NSimSun" w:hAnsi="Times New Roman" w:cs="Times New Roman"/>
                <w:bCs/>
                <w:kern w:val="3"/>
                <w:lang w:eastAsia="zh-CN" w:bidi="hi-IN"/>
              </w:rPr>
              <w:t xml:space="preserve"> + знак, лінійне масштабування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Діапазон сигналу</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-10 - 10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-5 - 5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0 - 10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1 - 5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-20 - 20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0-20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4-20 </w:t>
            </w:r>
            <w:proofErr w:type="spellStart"/>
            <w:r w:rsidRPr="00AB4D8F">
              <w:rPr>
                <w:rFonts w:ascii="Times New Roman" w:eastAsia="NSimSun" w:hAnsi="Times New Roman" w:cs="Times New Roman"/>
                <w:bCs/>
                <w:kern w:val="3"/>
                <w:lang w:eastAsia="zh-CN" w:bidi="hi-IN"/>
              </w:rPr>
              <w:t>mA</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Точність повторюваності - ±0,1% при 25°C</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Межа базової похибки при 25 °C - ±0,2 %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Обмеження експлуатаційної похибки, пов'язане з діапазоном температур навколишнього середовища - ±0,3 %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каналами - Немає</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каналом і внутрішньою шиною - Так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Запобіжник (коротке замикання) - Внутрішній електронний запобіжник на модуль</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u w:val="single"/>
                <w:lang w:eastAsia="zh-CN" w:bidi="hi-IN"/>
              </w:rPr>
            </w:pPr>
            <w:r w:rsidRPr="00AB4D8F">
              <w:rPr>
                <w:rFonts w:ascii="Times New Roman" w:eastAsia="NSimSun" w:hAnsi="Times New Roman" w:cs="Times New Roman"/>
                <w:bCs/>
                <w:kern w:val="3"/>
                <w:u w:val="single"/>
                <w:lang w:eastAsia="zh-CN" w:bidi="hi-IN"/>
              </w:rPr>
              <w:t>Модуль аналогових виходів CPX-E-4AO-U-I: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Розміри Ш х Д х В - 18,9 мм x 76,6 мм x 124,3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Ширина - 18.9 мм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Тип кріплення - з DIN-рейкою</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Положення монтажу - Бажано вертикально, Горизонтальне</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Ступінь захисту - IP20</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Клас корозійної стійкості (CRC) - 0 - відсутність корозійного напруження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Стійкість до вібрації - Транспортне випробування з рівнем складності 1 відповідно до FN 942017-4 та EN 60068-2-6</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Ударостійкість - Шокове випробування з рівнем інтенсивності 1 відповідно до FN 942017-5 та EN 60068-2-27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прямого і непрямого контакту - PELV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Максимальна довжина кабелю - 30м виходи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екранований</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Відповідність LABS - VDMA 24364 Зона III</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Орган сертифікації - UL E239998</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Інформація про матеріали - Відповідно до </w:t>
            </w:r>
            <w:proofErr w:type="spellStart"/>
            <w:r w:rsidRPr="00AB4D8F">
              <w:rPr>
                <w:rFonts w:ascii="Times New Roman" w:eastAsia="NSimSun" w:hAnsi="Times New Roman" w:cs="Times New Roman"/>
                <w:bCs/>
                <w:kern w:val="3"/>
                <w:lang w:eastAsia="zh-CN" w:bidi="hi-IN"/>
              </w:rPr>
              <w:t>RoHS</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Матеріал корпусу - PA</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Матеріал гвинтів - Оцинкована сталь</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з допомогою </w:t>
            </w:r>
            <w:proofErr w:type="spellStart"/>
            <w:r w:rsidRPr="00AB4D8F">
              <w:rPr>
                <w:rFonts w:ascii="Times New Roman" w:eastAsia="NSimSun" w:hAnsi="Times New Roman" w:cs="Times New Roman"/>
                <w:bCs/>
                <w:kern w:val="3"/>
                <w:lang w:eastAsia="zh-CN" w:bidi="hi-IN"/>
              </w:rPr>
              <w:t>світлодіода</w:t>
            </w:r>
            <w:proofErr w:type="spellEnd"/>
            <w:r w:rsidRPr="00AB4D8F">
              <w:rPr>
                <w:rFonts w:ascii="Times New Roman" w:eastAsia="NSimSun" w:hAnsi="Times New Roman" w:cs="Times New Roman"/>
                <w:bCs/>
                <w:kern w:val="3"/>
                <w:lang w:eastAsia="zh-CN" w:bidi="hi-IN"/>
              </w:rPr>
              <w:t xml:space="preserve"> - Помилки на канал, Помилки на модуль</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Діагностика через </w:t>
            </w:r>
            <w:proofErr w:type="spellStart"/>
            <w:r w:rsidRPr="00AB4D8F">
              <w:rPr>
                <w:rFonts w:ascii="Times New Roman" w:eastAsia="NSimSun" w:hAnsi="Times New Roman" w:cs="Times New Roman"/>
                <w:bCs/>
                <w:kern w:val="3"/>
                <w:lang w:eastAsia="zh-CN" w:bidi="hi-IN"/>
              </w:rPr>
              <w:t>Fieldbus</w:t>
            </w:r>
            <w:proofErr w:type="spellEnd"/>
            <w:r w:rsidRPr="00AB4D8F">
              <w:rPr>
                <w:rFonts w:ascii="Times New Roman" w:eastAsia="NSimSun" w:hAnsi="Times New Roman" w:cs="Times New Roman"/>
                <w:bCs/>
                <w:kern w:val="3"/>
                <w:lang w:eastAsia="zh-CN" w:bidi="hi-IN"/>
              </w:rPr>
              <w:t xml:space="preserve"> - Коротке замикання/перевантаження в електроживленні виконавчих механізмів, Коротке замикання/перевантаження аналогового виходу, Помилка параметризації, Номінальний діапазон перевищено, Номінальний діапазон не визначений, Знижена напруга в навантаженні, Загальна помилка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адресний простір, виходи - 8 байт</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Кількість виходів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lastRenderedPageBreak/>
              <w:t>Параметри модуля - Вимкніть живлення приводу, Формат даних аналогових виходів, Діагностика короткого замикання живлення привода, Діагностика помилок параметризації, Діагностика занадто низької напруги для навантажень, Спосіб роботи після короткого замикання/перевантаження живлення приводу, Режим роботи після короткого замикання / перевантаження на аналоговому виході</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Параметри каналу - Примусовий стан каналу x, Увімкнення діагностики обриву проводу / холостого ходу, Увімкнути діагностику помилок параметризації, Увімкнути діагностику перевантаження/короткого замикання, Діапазон сигналу на канал</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Блок живлення, тип підключення - Клемник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Електропостачання, технологія підключення - Пружинна клема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Блок живлення, схема підключення - 00995847</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Напруга живлення, кількість полюсів/проводів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Номінальна робоча напруга DC, навантаження - 24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Допустимі коливання напруги - ± 25 %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Номінальна робоча напруга DC, електроніка/датчики - 24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Допустимі коливання напруги електроніка/давачі - ± 25 %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Блок живлення, поперечний перетин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Блок живлення, зверніть увагу на переріз провідника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Власний струм споживання при номінальній робочій напрузі для електроніки/давачів - Номінально 60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Споживання струму при номінальній робочому навантаженні - Номінально 15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Усунення несправності мережі - 10 </w:t>
            </w:r>
            <w:proofErr w:type="spellStart"/>
            <w:r w:rsidRPr="00AB4D8F">
              <w:rPr>
                <w:rFonts w:ascii="Times New Roman" w:eastAsia="NSimSun" w:hAnsi="Times New Roman" w:cs="Times New Roman"/>
                <w:bCs/>
                <w:kern w:val="3"/>
                <w:lang w:eastAsia="zh-CN" w:bidi="hi-IN"/>
              </w:rPr>
              <w:t>мс</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Захист від зворотної полярності - Живлення приводу 24 В проти живлення давача 0 В, Навантаження 24 В проти навантаження 0 В, Живлення давача 24 В проти живлення давача 0 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функція - аналоговий вихід</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тип підключення - 4x клемна колодка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технологія підключення - Клема з пружинними затискачами</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кількість контактів/жил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схема підключення - 00995841</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Електричне підключення виходу , переріз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Електричне підключення, вихід, інформація про переріз кабелю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2 електричного підключення, функція - Функціональна земля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2, тип підключення - Клемна колодка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Електричний вихід 2, технологія підключення - </w:t>
            </w:r>
            <w:proofErr w:type="spellStart"/>
            <w:r w:rsidRPr="00AB4D8F">
              <w:rPr>
                <w:rFonts w:ascii="Times New Roman" w:eastAsia="NSimSun" w:hAnsi="Times New Roman" w:cs="Times New Roman"/>
                <w:bCs/>
                <w:kern w:val="3"/>
                <w:lang w:eastAsia="zh-CN" w:bidi="hi-IN"/>
              </w:rPr>
              <w:t>підпружинена</w:t>
            </w:r>
            <w:proofErr w:type="spellEnd"/>
            <w:r w:rsidRPr="00AB4D8F">
              <w:rPr>
                <w:rFonts w:ascii="Times New Roman" w:eastAsia="NSimSun" w:hAnsi="Times New Roman" w:cs="Times New Roman"/>
                <w:bCs/>
                <w:kern w:val="3"/>
                <w:lang w:eastAsia="zh-CN" w:bidi="hi-IN"/>
              </w:rPr>
              <w:t xml:space="preserve"> клема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електричного підключення 2, кількість контактів/жил - 4</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Вихід 2 електричного підключення, схема підключення - 00995842</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Вихід електричного підключення 2, переріз провідника - 0.2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 1.5 </w:t>
            </w:r>
            <w:proofErr w:type="spellStart"/>
            <w:r w:rsidRPr="00AB4D8F">
              <w:rPr>
                <w:rFonts w:ascii="Times New Roman" w:eastAsia="NSimSun" w:hAnsi="Times New Roman" w:cs="Times New Roman"/>
                <w:bCs/>
                <w:kern w:val="3"/>
                <w:lang w:eastAsia="zh-CN" w:bidi="hi-IN"/>
              </w:rPr>
              <w:t>мм²</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lastRenderedPageBreak/>
              <w:t xml:space="preserve">Вихід електричного підключення 2, зверніть увагу на переріз провідника - 0,2 - 2,5 </w:t>
            </w:r>
            <w:proofErr w:type="spellStart"/>
            <w:r w:rsidRPr="00AB4D8F">
              <w:rPr>
                <w:rFonts w:ascii="Times New Roman" w:eastAsia="NSimSun" w:hAnsi="Times New Roman" w:cs="Times New Roman"/>
                <w:bCs/>
                <w:kern w:val="3"/>
                <w:lang w:eastAsia="zh-CN" w:bidi="hi-IN"/>
              </w:rPr>
              <w:t>мм²</w:t>
            </w:r>
            <w:proofErr w:type="spellEnd"/>
            <w:r w:rsidRPr="00AB4D8F">
              <w:rPr>
                <w:rFonts w:ascii="Times New Roman" w:eastAsia="NSimSun" w:hAnsi="Times New Roman" w:cs="Times New Roman"/>
                <w:bCs/>
                <w:kern w:val="3"/>
                <w:lang w:eastAsia="zh-CN" w:bidi="hi-IN"/>
              </w:rPr>
              <w:t xml:space="preserve"> для гнучких провідників без наконечників</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Поведінка при перевантаженні виходів - Без автоматичного повернення (за замовчуванням), Можливість параметризації (по модулю)</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Максимальний загальний вихідний струм на модуль - 2 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Величина вимірювання – Напруга, Струм</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Формат даних - 15 </w:t>
            </w:r>
            <w:proofErr w:type="spellStart"/>
            <w:r w:rsidRPr="00AB4D8F">
              <w:rPr>
                <w:rFonts w:ascii="Times New Roman" w:eastAsia="NSimSun" w:hAnsi="Times New Roman" w:cs="Times New Roman"/>
                <w:bCs/>
                <w:kern w:val="3"/>
                <w:lang w:eastAsia="zh-CN" w:bidi="hi-IN"/>
              </w:rPr>
              <w:t>bits</w:t>
            </w:r>
            <w:proofErr w:type="spellEnd"/>
            <w:r w:rsidRPr="00AB4D8F">
              <w:rPr>
                <w:rFonts w:ascii="Times New Roman" w:eastAsia="NSimSun" w:hAnsi="Times New Roman" w:cs="Times New Roman"/>
                <w:bCs/>
                <w:kern w:val="3"/>
                <w:lang w:eastAsia="zh-CN" w:bidi="hi-IN"/>
              </w:rPr>
              <w:t xml:space="preserve"> + знак, лінійне масштабування</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Діапазон сигналу</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-10 - 10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-5 - 5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0 - 10 V</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-20 - 20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0-20 мА</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 xml:space="preserve">4-20 </w:t>
            </w:r>
            <w:proofErr w:type="spellStart"/>
            <w:r w:rsidRPr="00AB4D8F">
              <w:rPr>
                <w:rFonts w:ascii="Times New Roman" w:eastAsia="NSimSun" w:hAnsi="Times New Roman" w:cs="Times New Roman"/>
                <w:bCs/>
                <w:kern w:val="3"/>
                <w:lang w:eastAsia="zh-CN" w:bidi="hi-IN"/>
              </w:rPr>
              <w:t>mA</w:t>
            </w:r>
            <w:proofErr w:type="spellEnd"/>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Точність повторюваності - ±0,05% при 25°C</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Межа базової похибки при 25 °C - ±0,1 %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Обмеження експлуатаційної похибки, пов'язане з діапазоном температур навколишнього середовища - ±0,3 %</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каналами - Немає</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Електрична ізоляція між каналом і внутрішньою шиною - Так</w:t>
            </w:r>
          </w:p>
          <w:p w:rsidR="00AB4D8F" w:rsidRPr="00AB4D8F" w:rsidRDefault="00AB4D8F" w:rsidP="00AB4D8F">
            <w:pPr>
              <w:suppressAutoHyphens/>
              <w:autoSpaceDN w:val="0"/>
              <w:spacing w:after="0" w:line="240" w:lineRule="auto"/>
              <w:textAlignment w:val="baseline"/>
              <w:rPr>
                <w:rFonts w:ascii="Times New Roman" w:eastAsia="NSimSun" w:hAnsi="Times New Roman" w:cs="Times New Roman"/>
                <w:bCs/>
                <w:kern w:val="3"/>
                <w:lang w:eastAsia="zh-CN" w:bidi="hi-IN"/>
              </w:rPr>
            </w:pPr>
            <w:r w:rsidRPr="00AB4D8F">
              <w:rPr>
                <w:rFonts w:ascii="Times New Roman" w:eastAsia="NSimSun" w:hAnsi="Times New Roman" w:cs="Times New Roman"/>
                <w:bCs/>
                <w:kern w:val="3"/>
                <w:lang w:eastAsia="zh-CN" w:bidi="hi-IN"/>
              </w:rPr>
              <w:t>Запобіжник (коротке замикання) - Внутрішній електронний запобіжник на модуль</w:t>
            </w:r>
          </w:p>
        </w:tc>
      </w:tr>
    </w:tbl>
    <w:p w:rsidR="001D74BE" w:rsidRPr="003B512D" w:rsidRDefault="001D74BE" w:rsidP="008400F0">
      <w:pPr>
        <w:spacing w:line="240" w:lineRule="auto"/>
        <w:rPr>
          <w:rFonts w:ascii="Times New Roman" w:eastAsia="Times New Roman" w:hAnsi="Times New Roman" w:cs="Times New Roman"/>
          <w:b/>
          <w:sz w:val="24"/>
          <w:szCs w:val="24"/>
        </w:rPr>
      </w:pPr>
    </w:p>
    <w:sectPr w:rsidR="001D74BE"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color w:val="000000"/>
        <w:shd w:val="clear" w:color="auto" w:fill="FFFF00"/>
        <w:lang w:val="uk-UA"/>
      </w:rPr>
    </w:lvl>
    <w:lvl w:ilvl="1">
      <w:start w:val="1"/>
      <w:numFmt w:val="none"/>
      <w:suff w:val="nothing"/>
      <w:lvlText w:val=""/>
      <w:lvlJc w:val="left"/>
      <w:pPr>
        <w:tabs>
          <w:tab w:val="num" w:pos="0"/>
        </w:tabs>
        <w:ind w:left="0" w:firstLine="0"/>
      </w:pPr>
      <w:rPr>
        <w:rFonts w:cs="Times New Roman"/>
        <w:color w:val="000000"/>
        <w:szCs w:val="24"/>
        <w:lang w:val="uk-U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D74BE"/>
    <w:rsid w:val="000011E9"/>
    <w:rsid w:val="00033415"/>
    <w:rsid w:val="001D74BE"/>
    <w:rsid w:val="003B512D"/>
    <w:rsid w:val="00783C09"/>
    <w:rsid w:val="008400F0"/>
    <w:rsid w:val="009D4486"/>
    <w:rsid w:val="00AB4D8F"/>
    <w:rsid w:val="00CB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8">
    <w:name w:val="List Paragraph"/>
    <w:basedOn w:val="a"/>
    <w:uiPriority w:val="34"/>
    <w:qFormat/>
    <w:rsid w:val="003B512D"/>
    <w:pPr>
      <w:ind w:left="720"/>
      <w:contextualSpacing/>
    </w:pPr>
  </w:style>
  <w:style w:type="paragraph" w:customStyle="1" w:styleId="rvps2">
    <w:name w:val="rvps2"/>
    <w:basedOn w:val="a"/>
    <w:qFormat/>
    <w:rsid w:val="00CB09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02165845">
    <w:name w:val="xfm_02165845"/>
    <w:rsid w:val="00C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42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3159</Words>
  <Characters>18011</Characters>
  <Application>Microsoft Office Word</Application>
  <DocSecurity>0</DocSecurity>
  <Lines>150</Lines>
  <Paragraphs>42</Paragraphs>
  <ScaleCrop>false</ScaleCrop>
  <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work</cp:lastModifiedBy>
  <cp:revision>9</cp:revision>
  <dcterms:created xsi:type="dcterms:W3CDTF">2021-03-31T12:56:00Z</dcterms:created>
  <dcterms:modified xsi:type="dcterms:W3CDTF">2025-09-06T14:41:00Z</dcterms:modified>
</cp:coreProperties>
</file>