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2D" w:rsidRPr="003B512D" w:rsidRDefault="003B512D" w:rsidP="003B512D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3B512D">
        <w:rPr>
          <w:rFonts w:ascii="Times New Roman" w:hAnsi="Times New Roman" w:cs="Times New Roman"/>
          <w:sz w:val="24"/>
          <w:szCs w:val="24"/>
        </w:rPr>
        <w:t>Національний технічний університет</w:t>
      </w:r>
    </w:p>
    <w:p w:rsidR="003B512D" w:rsidRPr="003B512D" w:rsidRDefault="003B512D" w:rsidP="003B5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2D">
        <w:rPr>
          <w:rFonts w:ascii="Times New Roman" w:hAnsi="Times New Roman" w:cs="Times New Roman"/>
          <w:b/>
          <w:sz w:val="24"/>
          <w:szCs w:val="24"/>
        </w:rPr>
        <w:t>«Харківський політехнічний інститут»</w:t>
      </w:r>
    </w:p>
    <w:p w:rsidR="001D74BE" w:rsidRPr="003B512D" w:rsidRDefault="001D7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D74BE" w:rsidRPr="003B512D" w:rsidRDefault="003B512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1D74BE" w:rsidRPr="003B512D" w:rsidRDefault="003B512D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технічних та якісних характеристик 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закупівлі </w:t>
      </w:r>
      <w:r w:rsidR="00033415">
        <w:rPr>
          <w:rFonts w:ascii="Times New Roman" w:eastAsia="Times New Roman" w:hAnsi="Times New Roman" w:cs="Times New Roman"/>
          <w:b/>
          <w:sz w:val="24"/>
          <w:szCs w:val="24"/>
        </w:rPr>
        <w:t>мотор, акумулятор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BE" w:rsidRPr="003B512D" w:rsidRDefault="003B512D" w:rsidP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Національний технічний університет «Харківський політехнічний інститут», вул. Кирпичова, 2, м. Харків, Харківська обл., 61002, ЄДРПОУ 02071180,  .</w:t>
      </w:r>
    </w:p>
    <w:p w:rsidR="001D74BE" w:rsidRPr="003B512D" w:rsidRDefault="003B512D" w:rsidP="000334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Код ДК 021:2015 — </w:t>
      </w:r>
      <w:r w:rsidR="008400F0" w:rsidRPr="008400F0">
        <w:rPr>
          <w:rFonts w:ascii="Times New Roman" w:eastAsia="Times New Roman" w:hAnsi="Times New Roman" w:cs="Times New Roman"/>
          <w:sz w:val="24"/>
          <w:szCs w:val="24"/>
        </w:rPr>
        <w:t>38340000-0 - прилади для вимірювання величин</w:t>
      </w:r>
      <w:r w:rsidR="00033415" w:rsidRPr="000334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400F0" w:rsidRPr="008400F0">
        <w:rPr>
          <w:rFonts w:ascii="Times New Roman" w:eastAsia="Times New Roman" w:hAnsi="Times New Roman" w:cs="Times New Roman"/>
          <w:sz w:val="24"/>
          <w:szCs w:val="24"/>
        </w:rPr>
        <w:t>Мегаомметр</w:t>
      </w:r>
      <w:proofErr w:type="spellEnd"/>
      <w:r w:rsidR="00033415" w:rsidRPr="000334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334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400F0" w:rsidRPr="008400F0">
        <w:rPr>
          <w:rFonts w:ascii="Times New Roman" w:eastAsia="Times New Roman" w:hAnsi="Times New Roman" w:cs="Times New Roman"/>
          <w:sz w:val="24"/>
          <w:szCs w:val="24"/>
        </w:rPr>
        <w:t>38341300-0 - прилади для вимірювання електричних величин (</w:t>
      </w:r>
      <w:proofErr w:type="spellStart"/>
      <w:r w:rsidR="008400F0" w:rsidRPr="008400F0">
        <w:rPr>
          <w:rFonts w:ascii="Times New Roman" w:eastAsia="Times New Roman" w:hAnsi="Times New Roman" w:cs="Times New Roman"/>
          <w:sz w:val="24"/>
          <w:szCs w:val="24"/>
        </w:rPr>
        <w:t>мегаомметр</w:t>
      </w:r>
      <w:proofErr w:type="spellEnd"/>
      <w:r w:rsidR="008400F0" w:rsidRPr="008400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 xml:space="preserve"> – 1 шт..)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відкриті торги з Особливостями, </w:t>
      </w:r>
      <w:r w:rsidR="008400F0" w:rsidRPr="008400F0">
        <w:rPr>
          <w:rFonts w:ascii="Times New Roman" w:eastAsia="Times New Roman" w:hAnsi="Times New Roman" w:cs="Times New Roman"/>
          <w:sz w:val="24"/>
          <w:szCs w:val="24"/>
        </w:rPr>
        <w:t>UA-2025-09-05-012752-a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000,00 грн. з ПДВ. Визначення очікуваної вартості предмета закупівлі обумовлено статистичним аналізом</w:t>
      </w:r>
      <w:r w:rsidRPr="003B512D">
        <w:rPr>
          <w:sz w:val="24"/>
          <w:szCs w:val="24"/>
        </w:rPr>
        <w:t xml:space="preserve">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000,</w:t>
      </w:r>
      <w:r>
        <w:rPr>
          <w:rFonts w:ascii="Times New Roman" w:eastAsia="Times New Roman" w:hAnsi="Times New Roman" w:cs="Times New Roman"/>
          <w:sz w:val="24"/>
          <w:szCs w:val="24"/>
        </w:rPr>
        <w:t>00 грн. з ПДВ,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згідно з Кошторисом НТУ « ХПІ» на 2025 р..</w:t>
      </w:r>
    </w:p>
    <w:p w:rsidR="003B512D" w:rsidRDefault="003B512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1D74BE" w:rsidRPr="003B512D" w:rsidRDefault="003B512D" w:rsidP="003B512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>Термін постачання по 3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0.2025 </w:t>
      </w:r>
      <w:r>
        <w:rPr>
          <w:rFonts w:ascii="Times New Roman" w:eastAsia="Times New Roman" w:hAnsi="Times New Roman" w:cs="Times New Roman"/>
          <w:sz w:val="24"/>
          <w:szCs w:val="24"/>
        </w:rPr>
        <w:t>р..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512D" w:rsidRPr="003B512D" w:rsidRDefault="003B512D" w:rsidP="003B512D">
      <w:pPr>
        <w:pStyle w:val="a8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>Товар повинен бути новим, таким що не був у експлуатації, та умови його зберігання не були порушені.</w:t>
      </w:r>
    </w:p>
    <w:p w:rsidR="003B512D" w:rsidRPr="003B512D" w:rsidRDefault="003B512D" w:rsidP="003B512D">
      <w:pPr>
        <w:pStyle w:val="a8"/>
        <w:widowControl w:val="0"/>
        <w:tabs>
          <w:tab w:val="num" w:pos="0"/>
        </w:tabs>
        <w:ind w:left="0"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B512D">
        <w:rPr>
          <w:rFonts w:ascii="Times New Roman" w:hAnsi="Times New Roman" w:cs="Times New Roman"/>
          <w:bCs/>
          <w:iCs/>
          <w:sz w:val="24"/>
          <w:szCs w:val="24"/>
        </w:rPr>
        <w:t xml:space="preserve"> Обладнання / його комплектуючі (складові) повинні бути легально ввезені на територію України.</w:t>
      </w:r>
    </w:p>
    <w:p w:rsidR="003B512D" w:rsidRPr="003B512D" w:rsidRDefault="003B512D" w:rsidP="003B512D">
      <w:pPr>
        <w:pStyle w:val="a8"/>
        <w:spacing w:line="256" w:lineRule="auto"/>
        <w:ind w:left="0" w:firstLine="7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  <w:r w:rsidRPr="003B512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0" w:name="_Hlk140226201"/>
      <w:r w:rsidRPr="003B512D">
        <w:rPr>
          <w:rFonts w:ascii="Times New Roman" w:hAnsi="Times New Roman" w:cs="Times New Roman"/>
          <w:sz w:val="24"/>
          <w:szCs w:val="24"/>
        </w:rPr>
        <w:t xml:space="preserve">Строк гарантії: не менше </w:t>
      </w:r>
      <w:r w:rsidR="00033415">
        <w:rPr>
          <w:rFonts w:ascii="Times New Roman" w:hAnsi="Times New Roman" w:cs="Times New Roman"/>
          <w:sz w:val="24"/>
          <w:szCs w:val="24"/>
        </w:rPr>
        <w:t>12</w:t>
      </w:r>
      <w:r w:rsidRPr="003B512D">
        <w:rPr>
          <w:rFonts w:ascii="Times New Roman" w:hAnsi="Times New Roman" w:cs="Times New Roman"/>
          <w:sz w:val="24"/>
          <w:szCs w:val="24"/>
        </w:rPr>
        <w:t xml:space="preserve"> місяців з дати приймання товару замовником</w:t>
      </w:r>
      <w:bookmarkEnd w:id="0"/>
      <w:r w:rsidRPr="003B512D">
        <w:rPr>
          <w:rFonts w:ascii="Times New Roman" w:hAnsi="Times New Roman" w:cs="Times New Roman"/>
          <w:sz w:val="24"/>
          <w:szCs w:val="24"/>
        </w:rPr>
        <w:t>. Учасник зобов'язаний проводити гарантійне обслуговування товару, протягом гарантійного строку.</w:t>
      </w:r>
    </w:p>
    <w:p w:rsidR="001D74BE" w:rsidRPr="003B512D" w:rsidRDefault="003B512D" w:rsidP="008400F0">
      <w:pPr>
        <w:pStyle w:val="a8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</w:t>
      </w:r>
      <w:bookmarkStart w:id="1" w:name="_GoBack"/>
      <w:bookmarkEnd w:id="1"/>
      <w:r w:rsidRPr="003B512D">
        <w:rPr>
          <w:rFonts w:ascii="Times New Roman" w:eastAsia="Times New Roman" w:hAnsi="Times New Roman" w:cs="Times New Roman"/>
          <w:sz w:val="24"/>
          <w:szCs w:val="24"/>
        </w:rPr>
        <w:t>а закупівлі:</w:t>
      </w:r>
    </w:p>
    <w:tbl>
      <w:tblPr>
        <w:tblW w:w="10774" w:type="dxa"/>
        <w:tblInd w:w="-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1730"/>
        <w:gridCol w:w="1276"/>
        <w:gridCol w:w="850"/>
        <w:gridCol w:w="6219"/>
      </w:tblGrid>
      <w:tr w:rsidR="008400F0" w:rsidRPr="008400F0" w:rsidTr="008400F0">
        <w:trPr>
          <w:trHeight w:val="1640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№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Найменування товару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Кількість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Одиниця виміру</w:t>
            </w:r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Технічні характеристики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400F0" w:rsidRPr="008400F0" w:rsidTr="008400F0">
        <w:trPr>
          <w:trHeight w:val="1279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0F0" w:rsidRPr="008400F0" w:rsidRDefault="008400F0" w:rsidP="008400F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Мегаомметр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UNI-T UT516B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шт.</w:t>
            </w:r>
          </w:p>
        </w:tc>
        <w:tc>
          <w:tcPr>
            <w:tcW w:w="6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Тип: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мегаомметр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Вимірювані параметри: напруга змінна, напруга постійна, опір.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Діапазони вимірів:</w:t>
            </w: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ab/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постійна напруга: 30-1000 В.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змінна напруга: 30-750 В (50-60 Гц).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Опір ізоляції: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500 В: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0,50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4,99 ГОм ±(5%+5);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5,00 ГОм-49,9 ГОм ±(10%+10);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50 ГОм-500 ГОм тільки для довідки;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1000 В: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1,00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-9,99 ГОм ±(5%+5);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10 ГОм-99,9 ГОм ±(15%+10);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100 ГОм-1000 ГОм тільки для довідки.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2500 В: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2,50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-24,9 ГОм ±(5%+5);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25 ГОм-249 ГОм ±(15%+10);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250 ГОм-2,5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ТОм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тільки для довідки.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5000 В: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5,00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-49,9 ГОм ±(5%+5);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50 ГОм-499 ГОм ±(15%+20);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500 ГОм-5,0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ТОм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тільки для довідки.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10000 В: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10,0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-99,9 ГОм ±(10%+10);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100 ГОм-999 ГОм ±(20%+20);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1000 ГОм-10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ТОм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тільки для довідки.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12000 В: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12,0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-99,9 ГОм ±(10%+10);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100 ГОм-999 ГОм ±(20%+20);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1000 ГОм-10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ТОм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тільки для довідки.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Напруга на виході: 500: 0~+10%; 1000: 0~+10%; 2500: 0~+10%; 5000: 0~+10%; 10000 В: -5~+10%; 12000 В: -5~+10%.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Тік навантаження: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500 (R=500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кОм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) 1 мА 0% -+ 20%;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1000 (R=1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) 1 мА 0% -+ 20%;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2500 (R=2,5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) 1 мА 0% -+ 20%;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5000 (R=5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) 1 мА 0% -+ 20%;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10000 (R=10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) 0,15-1,2 мА 0% -+ 20%;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12000 (R=12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МОм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) 0,15-1,2 мА 0% -+ 20%.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Особливості: з USB, з підсвічуванням.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Живлення: 10 лужних батарей 1,5 В (LR14), адаптер живлення.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Зберігання даних: 999 наборів даних.</w:t>
            </w:r>
          </w:p>
          <w:p w:rsidR="008400F0" w:rsidRPr="008400F0" w:rsidRDefault="008400F0" w:rsidP="008400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Комплектація поставки: </w:t>
            </w:r>
            <w:proofErr w:type="spellStart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мегаомметр</w:t>
            </w:r>
            <w:proofErr w:type="spellEnd"/>
            <w:r w:rsidRPr="008400F0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 щупи, USB кабель, адаптер живлення, посібник користувача, гарантійний талон.</w:t>
            </w:r>
          </w:p>
        </w:tc>
      </w:tr>
    </w:tbl>
    <w:p w:rsidR="001D74BE" w:rsidRPr="003B512D" w:rsidRDefault="001D74BE" w:rsidP="008400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D74BE" w:rsidRPr="003B512D" w:rsidSect="008400F0">
      <w:pgSz w:w="11906" w:h="16838"/>
      <w:pgMar w:top="426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B4120"/>
    <w:multiLevelType w:val="hybridMultilevel"/>
    <w:tmpl w:val="95D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74BE"/>
    <w:rsid w:val="00033415"/>
    <w:rsid w:val="001D74BE"/>
    <w:rsid w:val="003B512D"/>
    <w:rsid w:val="008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work</cp:lastModifiedBy>
  <cp:revision>4</cp:revision>
  <dcterms:created xsi:type="dcterms:W3CDTF">2021-03-31T12:56:00Z</dcterms:created>
  <dcterms:modified xsi:type="dcterms:W3CDTF">2025-09-05T16:44:00Z</dcterms:modified>
</cp:coreProperties>
</file>