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2D" w:rsidRPr="003B512D" w:rsidRDefault="003B512D" w:rsidP="003B512D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3B512D">
        <w:rPr>
          <w:rFonts w:ascii="Times New Roman" w:hAnsi="Times New Roman" w:cs="Times New Roman"/>
          <w:sz w:val="24"/>
          <w:szCs w:val="24"/>
        </w:rPr>
        <w:t>Національний технічний університет</w:t>
      </w:r>
    </w:p>
    <w:p w:rsidR="003B512D" w:rsidRPr="003B512D" w:rsidRDefault="003B512D" w:rsidP="003B5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2D">
        <w:rPr>
          <w:rFonts w:ascii="Times New Roman" w:hAnsi="Times New Roman" w:cs="Times New Roman"/>
          <w:b/>
          <w:sz w:val="24"/>
          <w:szCs w:val="24"/>
        </w:rPr>
        <w:t>«Харківський політехнічний інститут»</w:t>
      </w:r>
    </w:p>
    <w:p w:rsidR="001D74BE" w:rsidRPr="003B512D" w:rsidRDefault="003B512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1D74BE" w:rsidRPr="003B512D" w:rsidRDefault="003B512D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технічних та якісних характеристик 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закупівлі </w:t>
      </w:r>
      <w:r w:rsidR="00033415">
        <w:rPr>
          <w:rFonts w:ascii="Times New Roman" w:eastAsia="Times New Roman" w:hAnsi="Times New Roman" w:cs="Times New Roman"/>
          <w:b/>
          <w:sz w:val="24"/>
          <w:szCs w:val="24"/>
        </w:rPr>
        <w:t>мотор, акумулятор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BE" w:rsidRPr="003B512D" w:rsidRDefault="003B512D" w:rsidP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Національний технічний університет «Харківський політехнічний інститут», вул. Кирпичова, 2, м. Харків, Харківська обл., 61002, ЄДРПОУ 02071180,  .</w:t>
      </w:r>
    </w:p>
    <w:p w:rsidR="001D74BE" w:rsidRPr="003B512D" w:rsidRDefault="003B512D" w:rsidP="001534A5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Код ДК 021:2015 — </w:t>
      </w:r>
      <w:r w:rsidR="001534A5" w:rsidRPr="001534A5">
        <w:rPr>
          <w:rFonts w:ascii="Times New Roman" w:eastAsia="Times New Roman" w:hAnsi="Times New Roman" w:cs="Times New Roman"/>
          <w:sz w:val="24"/>
          <w:szCs w:val="24"/>
        </w:rPr>
        <w:t>44110000-4 - конструкційні матеріали (цемент)</w:t>
      </w:r>
      <w:r w:rsidR="000334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534A5" w:rsidRPr="001534A5">
        <w:rPr>
          <w:rFonts w:ascii="Times New Roman" w:eastAsia="Times New Roman" w:hAnsi="Times New Roman" w:cs="Times New Roman"/>
          <w:sz w:val="24"/>
          <w:szCs w:val="24"/>
        </w:rPr>
        <w:t>44111200-3 - цемент (</w:t>
      </w:r>
      <w:proofErr w:type="spellStart"/>
      <w:r w:rsidR="001534A5" w:rsidRPr="001534A5">
        <w:rPr>
          <w:rFonts w:ascii="Times New Roman" w:eastAsia="Times New Roman" w:hAnsi="Times New Roman" w:cs="Times New Roman"/>
          <w:sz w:val="24"/>
          <w:szCs w:val="24"/>
        </w:rPr>
        <w:t>цемент</w:t>
      </w:r>
      <w:proofErr w:type="spellEnd"/>
      <w:r w:rsidR="001534A5" w:rsidRPr="001534A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00F0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="001534A5">
        <w:rPr>
          <w:rFonts w:ascii="Times New Roman" w:eastAsia="Times New Roman" w:hAnsi="Times New Roman" w:cs="Times New Roman"/>
          <w:sz w:val="24"/>
          <w:szCs w:val="24"/>
        </w:rPr>
        <w:t>00</w:t>
      </w:r>
      <w:r w:rsidR="008400F0">
        <w:rPr>
          <w:rFonts w:ascii="Times New Roman" w:eastAsia="Times New Roman" w:hAnsi="Times New Roman" w:cs="Times New Roman"/>
          <w:sz w:val="24"/>
          <w:szCs w:val="24"/>
        </w:rPr>
        <w:t xml:space="preserve"> шт..)</w:t>
      </w:r>
    </w:p>
    <w:p w:rsidR="001D74BE" w:rsidRPr="003B512D" w:rsidRDefault="003B512D" w:rsidP="001534A5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відкриті торги з Особливостями, </w:t>
      </w:r>
      <w:r w:rsidR="001534A5" w:rsidRPr="001534A5">
        <w:rPr>
          <w:rFonts w:ascii="Times New Roman" w:eastAsia="Times New Roman" w:hAnsi="Times New Roman" w:cs="Times New Roman"/>
          <w:sz w:val="24"/>
          <w:szCs w:val="24"/>
        </w:rPr>
        <w:t>UA-2025-09-05-012461-a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D74BE" w:rsidRPr="003B512D" w:rsidRDefault="003B512D" w:rsidP="001534A5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34A5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 000,00 грн. з ПДВ. Визначення очікуваної вартості предмета закупівлі обумовлено статистичним аналізом</w:t>
      </w:r>
      <w:r w:rsidRPr="003B512D">
        <w:rPr>
          <w:sz w:val="24"/>
          <w:szCs w:val="24"/>
        </w:rPr>
        <w:t xml:space="preserve">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D74BE" w:rsidRPr="003B512D" w:rsidRDefault="003B512D" w:rsidP="001534A5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34A5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 000,</w:t>
      </w:r>
      <w:r>
        <w:rPr>
          <w:rFonts w:ascii="Times New Roman" w:eastAsia="Times New Roman" w:hAnsi="Times New Roman" w:cs="Times New Roman"/>
          <w:sz w:val="24"/>
          <w:szCs w:val="24"/>
        </w:rPr>
        <w:t>00 грн. з ПДВ,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згідно з Кошторисом НТУ « ХПІ» на 2025 р..</w:t>
      </w:r>
    </w:p>
    <w:p w:rsidR="003B512D" w:rsidRDefault="003B512D" w:rsidP="001534A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:rsidR="001534A5" w:rsidRPr="001534A5" w:rsidRDefault="001534A5" w:rsidP="001534A5">
      <w:pPr>
        <w:pStyle w:val="a8"/>
        <w:spacing w:line="276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1534A5">
        <w:rPr>
          <w:rFonts w:ascii="Times New Roman" w:eastAsia="Times New Roman" w:hAnsi="Times New Roman" w:cs="Times New Roman"/>
          <w:sz w:val="24"/>
          <w:szCs w:val="24"/>
        </w:rPr>
        <w:t>1. Товар повинен бути новим та умови його зберігання не були порушені. Дата виробництва не раніше серпня 2025 р.</w:t>
      </w:r>
    </w:p>
    <w:p w:rsidR="001534A5" w:rsidRPr="001534A5" w:rsidRDefault="001534A5" w:rsidP="001534A5">
      <w:pPr>
        <w:pStyle w:val="a8"/>
        <w:spacing w:line="276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1534A5">
        <w:rPr>
          <w:rFonts w:ascii="Times New Roman" w:eastAsia="Times New Roman" w:hAnsi="Times New Roman" w:cs="Times New Roman"/>
          <w:sz w:val="24"/>
          <w:szCs w:val="24"/>
        </w:rPr>
        <w:t xml:space="preserve">2. Ціна на товар повинна враховувати усі податки та збори, що сплачуються або мають бути сплачені стосовно запропонованого товару. </w:t>
      </w:r>
    </w:p>
    <w:p w:rsidR="001534A5" w:rsidRPr="001534A5" w:rsidRDefault="001534A5" w:rsidP="001534A5">
      <w:pPr>
        <w:pStyle w:val="a8"/>
        <w:spacing w:line="276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1534A5">
        <w:rPr>
          <w:rFonts w:ascii="Times New Roman" w:eastAsia="Times New Roman" w:hAnsi="Times New Roman" w:cs="Times New Roman"/>
          <w:sz w:val="24"/>
          <w:szCs w:val="24"/>
        </w:rPr>
        <w:t xml:space="preserve">3. Постачання товару учасником замовнику здійснюється з дати укладення договору про закупівлю до 30 вересня 2025 року. </w:t>
      </w:r>
    </w:p>
    <w:p w:rsidR="001534A5" w:rsidRPr="001534A5" w:rsidRDefault="001534A5" w:rsidP="001534A5">
      <w:pPr>
        <w:pStyle w:val="a8"/>
        <w:spacing w:line="276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1534A5">
        <w:rPr>
          <w:rFonts w:ascii="Times New Roman" w:eastAsia="Times New Roman" w:hAnsi="Times New Roman" w:cs="Times New Roman"/>
          <w:sz w:val="24"/>
          <w:szCs w:val="24"/>
        </w:rPr>
        <w:t>4. Місце поставки товару: вул. Кирпичова, 2, Харківська обл., м. Харків, Київський р-н., 61002.</w:t>
      </w:r>
    </w:p>
    <w:p w:rsidR="003B512D" w:rsidRDefault="001534A5" w:rsidP="001534A5">
      <w:pPr>
        <w:pStyle w:val="a8"/>
        <w:spacing w:line="276" w:lineRule="auto"/>
        <w:ind w:left="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534A5">
        <w:rPr>
          <w:rFonts w:ascii="Times New Roman" w:eastAsia="Times New Roman" w:hAnsi="Times New Roman" w:cs="Times New Roman"/>
          <w:sz w:val="24"/>
          <w:szCs w:val="24"/>
        </w:rPr>
        <w:t>5. Кількість поставок - 1.</w:t>
      </w:r>
    </w:p>
    <w:p w:rsidR="001D74BE" w:rsidRPr="003B512D" w:rsidRDefault="003B512D" w:rsidP="001534A5">
      <w:pPr>
        <w:pStyle w:val="a8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10196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1730"/>
        <w:gridCol w:w="1276"/>
        <w:gridCol w:w="850"/>
        <w:gridCol w:w="5641"/>
      </w:tblGrid>
      <w:tr w:rsidR="001534A5" w:rsidRPr="001534A5" w:rsidTr="001534A5">
        <w:trPr>
          <w:trHeight w:val="996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№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Найменування товару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Кількість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Одиниця виміру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val="en-US"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Технічні характеристики</w:t>
            </w:r>
          </w:p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534A5" w:rsidRPr="001534A5" w:rsidTr="00D775B2">
        <w:trPr>
          <w:trHeight w:val="1279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34A5" w:rsidRPr="001534A5" w:rsidRDefault="001534A5" w:rsidP="001534A5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Цемент IFCEM ПЦ II/A-В-500-Н 25 кг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шт.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Марка - M500</w:t>
            </w:r>
          </w:p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Відповідність ДСТУ Б EN 197-1:2015</w:t>
            </w:r>
          </w:p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Тип – CEM II</w:t>
            </w:r>
          </w:p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Вміст мінеральних добавок - А</w:t>
            </w:r>
          </w:p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Вміст клінкеру - від 94% до 100%</w:t>
            </w:r>
          </w:p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Колір після висихання – сірий</w:t>
            </w:r>
          </w:p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Мінеральні добавки - L/LL</w:t>
            </w:r>
          </w:p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За швидкістю твердіння - R</w:t>
            </w:r>
          </w:p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Сфера застосування - для внутрішніх робіт , для зовнішніх робіт</w:t>
            </w:r>
          </w:p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Вага - 25 кг</w:t>
            </w:r>
          </w:p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Пакування - паперовий мішок</w:t>
            </w:r>
          </w:p>
          <w:p w:rsidR="001534A5" w:rsidRPr="001534A5" w:rsidRDefault="001534A5" w:rsidP="001534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534A5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Дата виробництва не раніше серпня 2025 р..</w:t>
            </w:r>
          </w:p>
        </w:tc>
      </w:tr>
    </w:tbl>
    <w:p w:rsidR="001D74BE" w:rsidRPr="003B512D" w:rsidRDefault="001D74BE" w:rsidP="008400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D74BE" w:rsidRPr="003B512D" w:rsidSect="001534A5">
      <w:pgSz w:w="11906" w:h="16838"/>
      <w:pgMar w:top="426" w:right="850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B4120"/>
    <w:multiLevelType w:val="hybridMultilevel"/>
    <w:tmpl w:val="95D8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D74BE"/>
    <w:rsid w:val="00033415"/>
    <w:rsid w:val="001534A5"/>
    <w:rsid w:val="001D74BE"/>
    <w:rsid w:val="003B512D"/>
    <w:rsid w:val="0084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5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work</cp:lastModifiedBy>
  <cp:revision>5</cp:revision>
  <dcterms:created xsi:type="dcterms:W3CDTF">2021-03-31T12:56:00Z</dcterms:created>
  <dcterms:modified xsi:type="dcterms:W3CDTF">2025-09-05T16:48:00Z</dcterms:modified>
</cp:coreProperties>
</file>