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AE11"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6EE7A7A0"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4816A314"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277B1D25"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919D6FA" w14:textId="1F3AFE6B"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технічних та якісних характеристик</w:t>
      </w:r>
      <w:r w:rsidRPr="00703B38">
        <w:rPr>
          <w:rFonts w:ascii="Times New Roman" w:eastAsia="Times New Roman" w:hAnsi="Times New Roman" w:cs="Times New Roman"/>
          <w:bCs/>
          <w:sz w:val="24"/>
          <w:szCs w:val="24"/>
        </w:rPr>
        <w:t xml:space="preserve"> закупівлі</w:t>
      </w:r>
      <w:r w:rsidRPr="003B512D">
        <w:rPr>
          <w:rFonts w:ascii="Times New Roman" w:eastAsia="Times New Roman" w:hAnsi="Times New Roman" w:cs="Times New Roman"/>
          <w:b/>
          <w:sz w:val="24"/>
          <w:szCs w:val="24"/>
        </w:rPr>
        <w:t xml:space="preserve"> </w:t>
      </w:r>
      <w:r w:rsidR="00EC6FD4">
        <w:rPr>
          <w:rFonts w:ascii="Times New Roman" w:eastAsia="Times New Roman" w:hAnsi="Times New Roman" w:cs="Times New Roman"/>
          <w:sz w:val="24"/>
          <w:szCs w:val="24"/>
        </w:rPr>
        <w:t>п</w:t>
      </w:r>
      <w:r w:rsidR="00EC6FD4" w:rsidRPr="00EC6FD4">
        <w:rPr>
          <w:rFonts w:ascii="Times New Roman" w:eastAsia="Times New Roman" w:hAnsi="Times New Roman" w:cs="Times New Roman"/>
          <w:sz w:val="24"/>
          <w:szCs w:val="24"/>
        </w:rPr>
        <w:t>рилад контролю обмежувачів перенапруги</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2F591A0D"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849276A" w14:textId="4D72D3E3"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w:t>
      </w:r>
    </w:p>
    <w:p w14:paraId="7979B3F1" w14:textId="2E2C838D" w:rsidR="001D74BE" w:rsidRPr="00703B38" w:rsidRDefault="003B512D" w:rsidP="00DD3FDE">
      <w:pPr>
        <w:numPr>
          <w:ilvl w:val="0"/>
          <w:numId w:val="3"/>
        </w:numPr>
        <w:spacing w:before="280" w:after="280" w:line="240" w:lineRule="auto"/>
        <w:ind w:right="57"/>
        <w:jc w:val="both"/>
        <w:rPr>
          <w:rFonts w:ascii="Times New Roman" w:eastAsia="Times New Roman" w:hAnsi="Times New Roman" w:cs="Times New Roman"/>
          <w:b/>
          <w:sz w:val="24"/>
          <w:szCs w:val="24"/>
        </w:rPr>
      </w:pPr>
      <w:r w:rsidRPr="00703B38">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703B38">
        <w:rPr>
          <w:rFonts w:ascii="Times New Roman" w:eastAsia="Times New Roman" w:hAnsi="Times New Roman" w:cs="Times New Roman"/>
          <w:sz w:val="24"/>
          <w:szCs w:val="24"/>
        </w:rPr>
        <w:t xml:space="preserve"> Код ДК 021:2015 — </w:t>
      </w:r>
      <w:r w:rsidR="00EC6FD4" w:rsidRPr="00EC6FD4">
        <w:rPr>
          <w:rFonts w:ascii="Times New Roman" w:eastAsia="Times New Roman" w:hAnsi="Times New Roman" w:cs="Times New Roman"/>
          <w:sz w:val="24"/>
          <w:szCs w:val="24"/>
        </w:rPr>
        <w:t>38340000-0 - прилади для вимірювання величин (прилад контролю обмежувачів перенапруги)</w:t>
      </w:r>
      <w:r w:rsidR="00033415" w:rsidRPr="00703B38">
        <w:rPr>
          <w:rFonts w:ascii="Times New Roman" w:eastAsia="Times New Roman" w:hAnsi="Times New Roman" w:cs="Times New Roman"/>
          <w:sz w:val="24"/>
          <w:szCs w:val="24"/>
        </w:rPr>
        <w:t xml:space="preserve"> (</w:t>
      </w:r>
      <w:r w:rsidR="00EC6FD4" w:rsidRPr="00EC6FD4">
        <w:rPr>
          <w:rFonts w:ascii="Times New Roman" w:eastAsia="Arial Unicode MS" w:hAnsi="Times New Roman" w:cs="Times New Roman"/>
          <w:kern w:val="1"/>
          <w:sz w:val="24"/>
          <w:szCs w:val="24"/>
          <w:lang w:eastAsia="ar-SA"/>
        </w:rPr>
        <w:t>38341300-0 Прилади для вимірювання електричних величин - Прилад контролю обмежувачів перенапруги ПКОП-100</w:t>
      </w:r>
      <w:r w:rsidR="00703B38" w:rsidRPr="00703B38">
        <w:rPr>
          <w:rFonts w:ascii="Times New Roman" w:eastAsia="Arial Unicode MS" w:hAnsi="Times New Roman" w:cs="Times New Roman"/>
          <w:kern w:val="1"/>
          <w:sz w:val="24"/>
          <w:szCs w:val="24"/>
          <w:lang w:eastAsia="ar-SA"/>
        </w:rPr>
        <w:t xml:space="preserve"> – 1 шт.</w:t>
      </w:r>
      <w:r w:rsidR="008400F0" w:rsidRPr="00703B38">
        <w:rPr>
          <w:rFonts w:ascii="Times New Roman" w:eastAsia="Times New Roman" w:hAnsi="Times New Roman" w:cs="Times New Roman"/>
          <w:sz w:val="24"/>
          <w:szCs w:val="24"/>
        </w:rPr>
        <w:t>)</w:t>
      </w:r>
    </w:p>
    <w:p w14:paraId="4CF92BB9" w14:textId="4131184B"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EC6FD4" w:rsidRPr="00EC6FD4">
        <w:rPr>
          <w:rFonts w:ascii="Times New Roman" w:eastAsia="Times New Roman" w:hAnsi="Times New Roman" w:cs="Times New Roman"/>
          <w:sz w:val="24"/>
          <w:szCs w:val="24"/>
        </w:rPr>
        <w:t>UA-2025-10-09-015468-a</w:t>
      </w:r>
      <w:r w:rsidRPr="003B512D">
        <w:rPr>
          <w:rFonts w:ascii="Times New Roman" w:eastAsia="Times New Roman" w:hAnsi="Times New Roman" w:cs="Times New Roman"/>
          <w:sz w:val="24"/>
          <w:szCs w:val="24"/>
        </w:rPr>
        <w:t>.</w:t>
      </w:r>
    </w:p>
    <w:p w14:paraId="0E0F25C3" w14:textId="39DE3814"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EC6FD4" w:rsidRPr="00EC6FD4">
        <w:rPr>
          <w:rFonts w:ascii="Times New Roman" w:eastAsia="Times New Roman" w:hAnsi="Times New Roman" w:cs="Times New Roman"/>
          <w:sz w:val="24"/>
          <w:szCs w:val="24"/>
        </w:rPr>
        <w:t>110 000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76285D3D" w14:textId="04120B4C" w:rsidR="001D74BE"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EC6FD4" w:rsidRPr="00EC6FD4">
        <w:rPr>
          <w:rFonts w:ascii="Times New Roman" w:eastAsia="Times New Roman" w:hAnsi="Times New Roman" w:cs="Times New Roman"/>
          <w:sz w:val="24"/>
          <w:szCs w:val="24"/>
        </w:rPr>
        <w:t>110 000</w:t>
      </w:r>
      <w:r w:rsidR="00703B38" w:rsidRPr="003B512D">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грн. з ПДВ,</w:t>
      </w:r>
      <w:r w:rsidRPr="003B512D">
        <w:rPr>
          <w:rFonts w:ascii="Times New Roman" w:eastAsia="Times New Roman" w:hAnsi="Times New Roman" w:cs="Times New Roman"/>
          <w:sz w:val="24"/>
          <w:szCs w:val="24"/>
        </w:rPr>
        <w:t xml:space="preserve"> згідно з Кошторисом НТУ « ХПІ» на 2025 р.</w:t>
      </w:r>
      <w:r w:rsidR="00567B70">
        <w:rPr>
          <w:rFonts w:ascii="Times New Roman" w:eastAsia="Times New Roman" w:hAnsi="Times New Roman" w:cs="Times New Roman"/>
          <w:sz w:val="24"/>
          <w:szCs w:val="24"/>
        </w:rPr>
        <w:t xml:space="preserve"> (</w:t>
      </w:r>
      <w:r w:rsidR="00567B70" w:rsidRPr="00567B70">
        <w:rPr>
          <w:rFonts w:ascii="Times New Roman" w:eastAsia="Times New Roman" w:hAnsi="Times New Roman" w:cs="Times New Roman"/>
          <w:sz w:val="24"/>
          <w:szCs w:val="24"/>
        </w:rPr>
        <w:t>Догов</w:t>
      </w:r>
      <w:r w:rsidR="00567B70">
        <w:rPr>
          <w:rFonts w:ascii="Times New Roman" w:eastAsia="Times New Roman" w:hAnsi="Times New Roman" w:cs="Times New Roman"/>
          <w:sz w:val="24"/>
          <w:szCs w:val="24"/>
        </w:rPr>
        <w:t>і</w:t>
      </w:r>
      <w:r w:rsidR="00567B70" w:rsidRPr="00567B70">
        <w:rPr>
          <w:rFonts w:ascii="Times New Roman" w:eastAsia="Times New Roman" w:hAnsi="Times New Roman" w:cs="Times New Roman"/>
          <w:sz w:val="24"/>
          <w:szCs w:val="24"/>
        </w:rPr>
        <w:t>р № ДІ/32-2025 від 17.07.2025 р.</w:t>
      </w:r>
      <w:r w:rsidR="00567B70">
        <w:rPr>
          <w:rFonts w:ascii="Times New Roman" w:eastAsia="Times New Roman" w:hAnsi="Times New Roman" w:cs="Times New Roman"/>
          <w:sz w:val="24"/>
          <w:szCs w:val="24"/>
        </w:rPr>
        <w:t>).</w:t>
      </w:r>
    </w:p>
    <w:p w14:paraId="277AFECF" w14:textId="77777777" w:rsidR="00567B70" w:rsidRPr="003B512D" w:rsidRDefault="00567B70">
      <w:pPr>
        <w:spacing w:before="280" w:after="280" w:line="240" w:lineRule="auto"/>
        <w:jc w:val="both"/>
        <w:rPr>
          <w:rFonts w:ascii="Times New Roman" w:eastAsia="Times New Roman" w:hAnsi="Times New Roman" w:cs="Times New Roman"/>
          <w:b/>
          <w:i/>
          <w:color w:val="000000"/>
          <w:sz w:val="24"/>
          <w:szCs w:val="24"/>
        </w:rPr>
      </w:pPr>
    </w:p>
    <w:p w14:paraId="058DDE3B"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31B71D24" w14:textId="77777777" w:rsidR="00EC6FD4" w:rsidRPr="00EC6FD4" w:rsidRDefault="00EC6FD4" w:rsidP="00EC6FD4">
      <w:pPr>
        <w:pStyle w:val="a8"/>
        <w:spacing w:line="240" w:lineRule="auto"/>
        <w:ind w:left="0" w:firstLine="720"/>
        <w:jc w:val="both"/>
        <w:rPr>
          <w:rFonts w:ascii="Times New Roman" w:hAnsi="Times New Roman" w:cs="Times New Roman"/>
          <w:color w:val="000000"/>
          <w:sz w:val="24"/>
          <w:szCs w:val="24"/>
        </w:rPr>
      </w:pPr>
      <w:r w:rsidRPr="00EC6FD4">
        <w:rPr>
          <w:rFonts w:ascii="Times New Roman" w:hAnsi="Times New Roman" w:cs="Times New Roman"/>
          <w:color w:val="000000"/>
          <w:sz w:val="24"/>
          <w:szCs w:val="24"/>
        </w:rPr>
        <w:t>1. Товар повинен бути новим, таким що не був у експлуатації, та умови його зберігання не були порушені.</w:t>
      </w:r>
    </w:p>
    <w:p w14:paraId="58E5B855" w14:textId="77777777" w:rsidR="00EC6FD4" w:rsidRPr="00EC6FD4" w:rsidRDefault="00EC6FD4" w:rsidP="00EC6FD4">
      <w:pPr>
        <w:pStyle w:val="a8"/>
        <w:spacing w:line="240" w:lineRule="auto"/>
        <w:ind w:left="0" w:firstLine="720"/>
        <w:jc w:val="both"/>
        <w:rPr>
          <w:rFonts w:ascii="Times New Roman" w:hAnsi="Times New Roman" w:cs="Times New Roman"/>
          <w:color w:val="000000"/>
          <w:sz w:val="24"/>
          <w:szCs w:val="24"/>
        </w:rPr>
      </w:pPr>
      <w:r w:rsidRPr="00EC6FD4">
        <w:rPr>
          <w:rFonts w:ascii="Times New Roman" w:hAnsi="Times New Roman" w:cs="Times New Roman"/>
          <w:color w:val="000000"/>
          <w:sz w:val="24"/>
          <w:szCs w:val="24"/>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та усі інші витрати. </w:t>
      </w:r>
    </w:p>
    <w:p w14:paraId="7FDD6EF0" w14:textId="77777777" w:rsidR="00EC6FD4" w:rsidRPr="00EC6FD4" w:rsidRDefault="00EC6FD4" w:rsidP="00EC6FD4">
      <w:pPr>
        <w:pStyle w:val="a8"/>
        <w:spacing w:line="240" w:lineRule="auto"/>
        <w:ind w:left="0" w:firstLine="720"/>
        <w:jc w:val="both"/>
        <w:rPr>
          <w:rFonts w:ascii="Times New Roman" w:hAnsi="Times New Roman" w:cs="Times New Roman"/>
          <w:color w:val="000000"/>
          <w:sz w:val="24"/>
          <w:szCs w:val="24"/>
        </w:rPr>
      </w:pPr>
      <w:r w:rsidRPr="00EC6FD4">
        <w:rPr>
          <w:rFonts w:ascii="Times New Roman" w:hAnsi="Times New Roman" w:cs="Times New Roman"/>
          <w:color w:val="000000"/>
          <w:sz w:val="24"/>
          <w:szCs w:val="24"/>
        </w:rPr>
        <w:t xml:space="preserve">3. Постачання товару учасником замовнику здійснюється з дати укладення договору про закупівлю до 30 жовтня 2025 року. </w:t>
      </w:r>
    </w:p>
    <w:p w14:paraId="6CF5FA20" w14:textId="77777777" w:rsidR="00EC6FD4" w:rsidRPr="00EC6FD4" w:rsidRDefault="00EC6FD4" w:rsidP="00EC6FD4">
      <w:pPr>
        <w:pStyle w:val="a8"/>
        <w:spacing w:line="240" w:lineRule="auto"/>
        <w:ind w:left="0" w:firstLine="720"/>
        <w:jc w:val="both"/>
        <w:rPr>
          <w:rFonts w:ascii="Times New Roman" w:hAnsi="Times New Roman" w:cs="Times New Roman"/>
          <w:color w:val="000000"/>
          <w:sz w:val="24"/>
          <w:szCs w:val="24"/>
        </w:rPr>
      </w:pPr>
      <w:r w:rsidRPr="00EC6FD4">
        <w:rPr>
          <w:rFonts w:ascii="Times New Roman" w:hAnsi="Times New Roman" w:cs="Times New Roman"/>
          <w:color w:val="000000"/>
          <w:sz w:val="24"/>
          <w:szCs w:val="24"/>
        </w:rPr>
        <w:t>4. Місце поставки товару: 61002,м.Харків, вул. Кирпичова,2</w:t>
      </w:r>
    </w:p>
    <w:p w14:paraId="33899117" w14:textId="77777777" w:rsidR="00EC6FD4" w:rsidRPr="00EC6FD4" w:rsidRDefault="00EC6FD4" w:rsidP="00EC6FD4">
      <w:pPr>
        <w:pStyle w:val="a8"/>
        <w:spacing w:line="240" w:lineRule="auto"/>
        <w:ind w:left="0" w:firstLine="720"/>
        <w:jc w:val="both"/>
        <w:rPr>
          <w:rFonts w:ascii="Times New Roman" w:hAnsi="Times New Roman" w:cs="Times New Roman"/>
          <w:color w:val="000000"/>
          <w:sz w:val="24"/>
          <w:szCs w:val="24"/>
        </w:rPr>
      </w:pPr>
      <w:r w:rsidRPr="00EC6FD4">
        <w:rPr>
          <w:rFonts w:ascii="Times New Roman" w:hAnsi="Times New Roman" w:cs="Times New Roman"/>
          <w:color w:val="000000"/>
          <w:sz w:val="24"/>
          <w:szCs w:val="24"/>
        </w:rPr>
        <w:t>5. Обладнання / його комплектуючі (складові) повинні бути легально ввезені на територію України.</w:t>
      </w:r>
    </w:p>
    <w:p w14:paraId="64070100" w14:textId="3F8FF5C0" w:rsidR="00AB4D8F" w:rsidRDefault="00EC6FD4" w:rsidP="00EC6FD4">
      <w:pPr>
        <w:pStyle w:val="a8"/>
        <w:spacing w:line="240" w:lineRule="auto"/>
        <w:ind w:left="0" w:firstLine="720"/>
        <w:jc w:val="both"/>
        <w:rPr>
          <w:rFonts w:ascii="Times New Roman" w:hAnsi="Times New Roman" w:cs="Times New Roman"/>
          <w:color w:val="000000"/>
          <w:sz w:val="24"/>
          <w:szCs w:val="24"/>
        </w:rPr>
      </w:pPr>
      <w:r w:rsidRPr="00EC6FD4">
        <w:rPr>
          <w:rFonts w:ascii="Times New Roman" w:hAnsi="Times New Roman" w:cs="Times New Roman"/>
          <w:color w:val="000000"/>
          <w:sz w:val="24"/>
          <w:szCs w:val="24"/>
        </w:rPr>
        <w:t>6. Строк гарантії: не менше 12 місяців з дати приймання товару замовником. Учасник зобов'язаний проводити гарантійне обслуговування товару, протягом гарантійного строку.</w:t>
      </w:r>
    </w:p>
    <w:p w14:paraId="7BBE3DF4" w14:textId="77777777" w:rsidR="001D74BE" w:rsidRPr="003B512D" w:rsidRDefault="000011E9" w:rsidP="00AB4D8F">
      <w:pPr>
        <w:pStyle w:val="a8"/>
        <w:spacing w:line="240" w:lineRule="auto"/>
        <w:ind w:left="0"/>
        <w:jc w:val="both"/>
        <w:rPr>
          <w:rFonts w:ascii="Times New Roman" w:eastAsia="Times New Roman" w:hAnsi="Times New Roman" w:cs="Times New Roman"/>
          <w:sz w:val="24"/>
          <w:szCs w:val="24"/>
        </w:rPr>
      </w:pPr>
      <w:r w:rsidRPr="000011E9">
        <w:rPr>
          <w:rFonts w:ascii="Times New Roman" w:eastAsia="Times New Roman" w:hAnsi="Times New Roman" w:cs="Times New Roman"/>
          <w:sz w:val="24"/>
          <w:szCs w:val="24"/>
        </w:rPr>
        <w:lastRenderedPageBreak/>
        <w:t xml:space="preserve"> </w:t>
      </w:r>
      <w:r w:rsidR="003B512D"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196" w:type="dxa"/>
        <w:tblInd w:w="-416" w:type="dxa"/>
        <w:tblLayout w:type="fixed"/>
        <w:tblCellMar>
          <w:left w:w="10" w:type="dxa"/>
          <w:right w:w="10" w:type="dxa"/>
        </w:tblCellMar>
        <w:tblLook w:val="04A0" w:firstRow="1" w:lastRow="0" w:firstColumn="1" w:lastColumn="0" w:noHBand="0" w:noVBand="1"/>
      </w:tblPr>
      <w:tblGrid>
        <w:gridCol w:w="699"/>
        <w:gridCol w:w="2722"/>
        <w:gridCol w:w="1134"/>
        <w:gridCol w:w="5641"/>
      </w:tblGrid>
      <w:tr w:rsidR="00EC6FD4" w:rsidRPr="00EC6FD4" w14:paraId="4E850685" w14:textId="77777777" w:rsidTr="000117CE">
        <w:trPr>
          <w:trHeight w:val="1091"/>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4A99E36" w14:textId="77777777" w:rsidR="00EC6FD4" w:rsidRPr="00EC6FD4" w:rsidRDefault="00EC6FD4" w:rsidP="00EC6FD4">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EC6FD4">
              <w:rPr>
                <w:rFonts w:ascii="Times New Roman" w:eastAsia="NSimSun" w:hAnsi="Times New Roman" w:cs="Times New Roman"/>
                <w:b/>
                <w:kern w:val="3"/>
                <w:sz w:val="24"/>
                <w:szCs w:val="24"/>
                <w:lang w:eastAsia="zh-CN" w:bidi="hi-IN"/>
              </w:rPr>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A27714F" w14:textId="77777777" w:rsidR="00EC6FD4" w:rsidRPr="00EC6FD4" w:rsidRDefault="00EC6FD4" w:rsidP="00EC6FD4">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r w:rsidRPr="00EC6FD4">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632A88F" w14:textId="77777777" w:rsidR="00EC6FD4" w:rsidRPr="00EC6FD4" w:rsidRDefault="00EC6FD4" w:rsidP="00EC6FD4">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EC6FD4">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0794D05" w14:textId="77777777" w:rsidR="00EC6FD4" w:rsidRPr="00EC6FD4" w:rsidRDefault="00EC6FD4" w:rsidP="00EC6FD4">
            <w:pPr>
              <w:suppressAutoHyphens/>
              <w:autoSpaceDN w:val="0"/>
              <w:spacing w:after="0" w:line="240" w:lineRule="auto"/>
              <w:jc w:val="center"/>
              <w:textAlignment w:val="baseline"/>
              <w:rPr>
                <w:rFonts w:ascii="Times New Roman" w:eastAsia="NSimSun" w:hAnsi="Times New Roman" w:cs="Times New Roman"/>
                <w:b/>
                <w:kern w:val="3"/>
                <w:sz w:val="24"/>
                <w:szCs w:val="24"/>
                <w:lang w:val="en-US" w:eastAsia="zh-CN" w:bidi="hi-IN"/>
              </w:rPr>
            </w:pPr>
            <w:r w:rsidRPr="00EC6FD4">
              <w:rPr>
                <w:rFonts w:ascii="Times New Roman" w:eastAsia="NSimSun" w:hAnsi="Times New Roman" w:cs="Times New Roman"/>
                <w:b/>
                <w:kern w:val="3"/>
                <w:sz w:val="24"/>
                <w:szCs w:val="24"/>
                <w:lang w:eastAsia="zh-CN" w:bidi="hi-IN"/>
              </w:rPr>
              <w:t>Технічні характеристики</w:t>
            </w:r>
          </w:p>
          <w:p w14:paraId="488C6ED7" w14:textId="77777777" w:rsidR="00EC6FD4" w:rsidRPr="00EC6FD4" w:rsidRDefault="00EC6FD4" w:rsidP="00EC6FD4">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p>
        </w:tc>
      </w:tr>
      <w:tr w:rsidR="00EC6FD4" w:rsidRPr="00EC6FD4" w14:paraId="1DBC2838" w14:textId="77777777" w:rsidTr="000117CE">
        <w:trPr>
          <w:trHeight w:val="2007"/>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0580E81" w14:textId="77777777" w:rsidR="00EC6FD4" w:rsidRPr="00EC6FD4" w:rsidRDefault="00EC6FD4" w:rsidP="00EC6FD4">
            <w:pPr>
              <w:numPr>
                <w:ilvl w:val="0"/>
                <w:numId w:val="4"/>
              </w:numPr>
              <w:suppressAutoHyphens/>
              <w:autoSpaceDN w:val="0"/>
              <w:spacing w:after="0" w:line="240" w:lineRule="auto"/>
              <w:ind w:left="0"/>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D31642C" w14:textId="77777777" w:rsidR="00EC6FD4" w:rsidRPr="00EC6FD4" w:rsidRDefault="00EC6FD4" w:rsidP="00EC6FD4">
            <w:pPr>
              <w:spacing w:after="0" w:line="240" w:lineRule="auto"/>
              <w:rPr>
                <w:rFonts w:ascii="Times New Roman" w:eastAsia="NSimSun" w:hAnsi="Times New Roman" w:cs="Times New Roman"/>
                <w:bCs/>
                <w:kern w:val="3"/>
                <w:sz w:val="24"/>
                <w:szCs w:val="24"/>
                <w:lang w:eastAsia="zh-CN" w:bidi="hi-IN"/>
              </w:rPr>
            </w:pPr>
            <w:r w:rsidRPr="00EC6FD4">
              <w:rPr>
                <w:rFonts w:ascii="Times New Roman" w:eastAsia="NSimSun" w:hAnsi="Times New Roman" w:cs="Times New Roman"/>
                <w:bCs/>
                <w:kern w:val="3"/>
                <w:sz w:val="24"/>
                <w:szCs w:val="24"/>
                <w:lang w:eastAsia="zh-CN" w:bidi="hi-IN"/>
              </w:rPr>
              <w:t>Прилад контролю обмежувачів перенапруги ПКОП-100</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ADCC8BF" w14:textId="77777777" w:rsidR="00EC6FD4" w:rsidRPr="00EC6FD4" w:rsidRDefault="00EC6FD4" w:rsidP="00EC6FD4">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r w:rsidRPr="00EC6FD4">
              <w:rPr>
                <w:rFonts w:ascii="Times New Roman" w:eastAsia="NSimSun" w:hAnsi="Times New Roman" w:cs="Times New Roman"/>
                <w:kern w:val="3"/>
                <w:sz w:val="24"/>
                <w:szCs w:val="24"/>
                <w:lang w:eastAsia="zh-CN" w:bidi="hi-IN"/>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30E1C47" w14:textId="77777777" w:rsidR="00EC6FD4" w:rsidRPr="00EC6FD4" w:rsidRDefault="00EC6FD4" w:rsidP="00EC6FD4">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EC6FD4">
              <w:rPr>
                <w:rFonts w:ascii="Times New Roman" w:eastAsia="NSimSun" w:hAnsi="Times New Roman" w:cs="Times New Roman"/>
                <w:bCs/>
                <w:kern w:val="3"/>
                <w:sz w:val="24"/>
                <w:szCs w:val="24"/>
                <w:lang w:eastAsia="zh-CN" w:bidi="hi-IN"/>
              </w:rPr>
              <w:t>Діапазон вимірювання напруги постійного струму (середнє значення при пульсаціях напруги не більше 1%) кВ: 1-140 (межа відносної похибки 1,0%).</w:t>
            </w:r>
          </w:p>
          <w:p w14:paraId="2F5FC847" w14:textId="77777777" w:rsidR="00EC6FD4" w:rsidRPr="00EC6FD4" w:rsidRDefault="00EC6FD4" w:rsidP="00EC6FD4">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EC6FD4">
              <w:rPr>
                <w:rFonts w:ascii="Times New Roman" w:eastAsia="NSimSun" w:hAnsi="Times New Roman" w:cs="Times New Roman"/>
                <w:bCs/>
                <w:kern w:val="3"/>
                <w:sz w:val="24"/>
                <w:szCs w:val="24"/>
                <w:lang w:eastAsia="zh-CN" w:bidi="hi-IN"/>
              </w:rPr>
              <w:t xml:space="preserve">Діапазон вимірювання змінної напруги частотою від 45-60 </w:t>
            </w:r>
            <w:proofErr w:type="spellStart"/>
            <w:r w:rsidRPr="00EC6FD4">
              <w:rPr>
                <w:rFonts w:ascii="Times New Roman" w:eastAsia="NSimSun" w:hAnsi="Times New Roman" w:cs="Times New Roman"/>
                <w:bCs/>
                <w:kern w:val="3"/>
                <w:sz w:val="24"/>
                <w:szCs w:val="24"/>
                <w:lang w:eastAsia="zh-CN" w:bidi="hi-IN"/>
              </w:rPr>
              <w:t>Гц</w:t>
            </w:r>
            <w:proofErr w:type="spellEnd"/>
            <w:r w:rsidRPr="00EC6FD4">
              <w:rPr>
                <w:rFonts w:ascii="Times New Roman" w:eastAsia="NSimSun" w:hAnsi="Times New Roman" w:cs="Times New Roman"/>
                <w:bCs/>
                <w:kern w:val="3"/>
                <w:sz w:val="24"/>
                <w:szCs w:val="24"/>
                <w:lang w:eastAsia="zh-CN" w:bidi="hi-IN"/>
              </w:rPr>
              <w:t xml:space="preserve"> (діюче значення змінної складової напруги) кВ: 1-100 (межа відносної похибки 1,0%)</w:t>
            </w:r>
          </w:p>
          <w:p w14:paraId="089328A2" w14:textId="77777777" w:rsidR="00EC6FD4" w:rsidRPr="00EC6FD4" w:rsidRDefault="00EC6FD4" w:rsidP="00EC6FD4">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EC6FD4">
              <w:rPr>
                <w:rFonts w:ascii="Times New Roman" w:eastAsia="NSimSun" w:hAnsi="Times New Roman" w:cs="Times New Roman"/>
                <w:bCs/>
                <w:kern w:val="3"/>
                <w:sz w:val="24"/>
                <w:szCs w:val="24"/>
                <w:lang w:eastAsia="zh-CN" w:bidi="hi-IN"/>
              </w:rPr>
              <w:t xml:space="preserve">Діапазон вимірювання змінного струму, частотою від 45-60 </w:t>
            </w:r>
            <w:proofErr w:type="spellStart"/>
            <w:r w:rsidRPr="00EC6FD4">
              <w:rPr>
                <w:rFonts w:ascii="Times New Roman" w:eastAsia="NSimSun" w:hAnsi="Times New Roman" w:cs="Times New Roman"/>
                <w:bCs/>
                <w:kern w:val="3"/>
                <w:sz w:val="24"/>
                <w:szCs w:val="24"/>
                <w:lang w:eastAsia="zh-CN" w:bidi="hi-IN"/>
              </w:rPr>
              <w:t>Гц</w:t>
            </w:r>
            <w:proofErr w:type="spellEnd"/>
            <w:r w:rsidRPr="00EC6FD4">
              <w:rPr>
                <w:rFonts w:ascii="Times New Roman" w:eastAsia="NSimSun" w:hAnsi="Times New Roman" w:cs="Times New Roman"/>
                <w:bCs/>
                <w:kern w:val="3"/>
                <w:sz w:val="24"/>
                <w:szCs w:val="24"/>
                <w:lang w:eastAsia="zh-CN" w:bidi="hi-IN"/>
              </w:rPr>
              <w:t>: 20мкА – 100мА, 20мкА – 70мА (межа відносної похибки 1,0%).</w:t>
            </w:r>
          </w:p>
          <w:p w14:paraId="108A845B" w14:textId="77777777" w:rsidR="00EC6FD4" w:rsidRPr="00EC6FD4" w:rsidRDefault="00EC6FD4" w:rsidP="00EC6FD4">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EC6FD4">
              <w:rPr>
                <w:rFonts w:ascii="Times New Roman" w:eastAsia="NSimSun" w:hAnsi="Times New Roman" w:cs="Times New Roman"/>
                <w:bCs/>
                <w:kern w:val="3"/>
                <w:sz w:val="24"/>
                <w:szCs w:val="24"/>
                <w:lang w:eastAsia="zh-CN" w:bidi="hi-IN"/>
              </w:rPr>
              <w:t xml:space="preserve">Вхідний активний опір приладу ПКОП-100, </w:t>
            </w:r>
            <w:proofErr w:type="spellStart"/>
            <w:r w:rsidRPr="00EC6FD4">
              <w:rPr>
                <w:rFonts w:ascii="Times New Roman" w:eastAsia="NSimSun" w:hAnsi="Times New Roman" w:cs="Times New Roman"/>
                <w:bCs/>
                <w:kern w:val="3"/>
                <w:sz w:val="24"/>
                <w:szCs w:val="24"/>
                <w:lang w:eastAsia="zh-CN" w:bidi="hi-IN"/>
              </w:rPr>
              <w:t>МОм</w:t>
            </w:r>
            <w:proofErr w:type="spellEnd"/>
            <w:r w:rsidRPr="00EC6FD4">
              <w:rPr>
                <w:rFonts w:ascii="Times New Roman" w:eastAsia="NSimSun" w:hAnsi="Times New Roman" w:cs="Times New Roman"/>
                <w:bCs/>
                <w:kern w:val="3"/>
                <w:sz w:val="24"/>
                <w:szCs w:val="24"/>
                <w:lang w:eastAsia="zh-CN" w:bidi="hi-IN"/>
              </w:rPr>
              <w:t>: 255±5.</w:t>
            </w:r>
          </w:p>
          <w:p w14:paraId="2D043EB2" w14:textId="77777777" w:rsidR="00EC6FD4" w:rsidRPr="00EC6FD4" w:rsidRDefault="00EC6FD4" w:rsidP="00EC6FD4">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EC6FD4">
              <w:rPr>
                <w:rFonts w:ascii="Times New Roman" w:eastAsia="NSimSun" w:hAnsi="Times New Roman" w:cs="Times New Roman"/>
                <w:bCs/>
                <w:kern w:val="3"/>
                <w:sz w:val="24"/>
                <w:szCs w:val="24"/>
                <w:lang w:eastAsia="zh-CN" w:bidi="hi-IN"/>
              </w:rPr>
              <w:t xml:space="preserve">Загальний опір приладу ПКОП-100 змінній напрузі 50 </w:t>
            </w:r>
            <w:proofErr w:type="spellStart"/>
            <w:r w:rsidRPr="00EC6FD4">
              <w:rPr>
                <w:rFonts w:ascii="Times New Roman" w:eastAsia="NSimSun" w:hAnsi="Times New Roman" w:cs="Times New Roman"/>
                <w:bCs/>
                <w:kern w:val="3"/>
                <w:sz w:val="24"/>
                <w:szCs w:val="24"/>
                <w:lang w:eastAsia="zh-CN" w:bidi="hi-IN"/>
              </w:rPr>
              <w:t>Гц</w:t>
            </w:r>
            <w:proofErr w:type="spellEnd"/>
            <w:r w:rsidRPr="00EC6FD4">
              <w:rPr>
                <w:rFonts w:ascii="Times New Roman" w:eastAsia="NSimSun" w:hAnsi="Times New Roman" w:cs="Times New Roman"/>
                <w:bCs/>
                <w:kern w:val="3"/>
                <w:sz w:val="24"/>
                <w:szCs w:val="24"/>
                <w:lang w:eastAsia="zh-CN" w:bidi="hi-IN"/>
              </w:rPr>
              <w:t xml:space="preserve">, </w:t>
            </w:r>
            <w:proofErr w:type="spellStart"/>
            <w:r w:rsidRPr="00EC6FD4">
              <w:rPr>
                <w:rFonts w:ascii="Times New Roman" w:eastAsia="NSimSun" w:hAnsi="Times New Roman" w:cs="Times New Roman"/>
                <w:bCs/>
                <w:kern w:val="3"/>
                <w:sz w:val="24"/>
                <w:szCs w:val="24"/>
                <w:lang w:eastAsia="zh-CN" w:bidi="hi-IN"/>
              </w:rPr>
              <w:t>МОм</w:t>
            </w:r>
            <w:proofErr w:type="spellEnd"/>
            <w:r w:rsidRPr="00EC6FD4">
              <w:rPr>
                <w:rFonts w:ascii="Times New Roman" w:eastAsia="NSimSun" w:hAnsi="Times New Roman" w:cs="Times New Roman"/>
                <w:bCs/>
                <w:kern w:val="3"/>
                <w:sz w:val="24"/>
                <w:szCs w:val="24"/>
                <w:lang w:eastAsia="zh-CN" w:bidi="hi-IN"/>
              </w:rPr>
              <w:t>: 155±15.</w:t>
            </w:r>
          </w:p>
          <w:p w14:paraId="16E60FE1" w14:textId="77777777" w:rsidR="00EC6FD4" w:rsidRPr="00EC6FD4" w:rsidRDefault="00EC6FD4" w:rsidP="00EC6FD4">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EC6FD4">
              <w:rPr>
                <w:rFonts w:ascii="Times New Roman" w:eastAsia="NSimSun" w:hAnsi="Times New Roman" w:cs="Times New Roman"/>
                <w:bCs/>
                <w:kern w:val="3"/>
                <w:sz w:val="24"/>
                <w:szCs w:val="24"/>
                <w:lang w:eastAsia="zh-CN" w:bidi="hi-IN"/>
              </w:rPr>
              <w:t xml:space="preserve">Живлення приладу від </w:t>
            </w:r>
            <w:proofErr w:type="spellStart"/>
            <w:r w:rsidRPr="00EC6FD4">
              <w:rPr>
                <w:rFonts w:ascii="Times New Roman" w:eastAsia="NSimSun" w:hAnsi="Times New Roman" w:cs="Times New Roman"/>
                <w:bCs/>
                <w:kern w:val="3"/>
                <w:sz w:val="24"/>
                <w:szCs w:val="24"/>
                <w:lang w:eastAsia="zh-CN" w:bidi="hi-IN"/>
              </w:rPr>
              <w:t>Ni-Mh</w:t>
            </w:r>
            <w:proofErr w:type="spellEnd"/>
            <w:r w:rsidRPr="00EC6FD4">
              <w:rPr>
                <w:rFonts w:ascii="Times New Roman" w:eastAsia="NSimSun" w:hAnsi="Times New Roman" w:cs="Times New Roman"/>
                <w:bCs/>
                <w:kern w:val="3"/>
                <w:sz w:val="24"/>
                <w:szCs w:val="24"/>
                <w:lang w:eastAsia="zh-CN" w:bidi="hi-IN"/>
              </w:rPr>
              <w:t xml:space="preserve"> акумуляторів: АА 1.2 В, 1.5 А*год.</w:t>
            </w:r>
          </w:p>
          <w:p w14:paraId="12FBDCB8" w14:textId="77777777" w:rsidR="00EC6FD4" w:rsidRPr="00EC6FD4" w:rsidRDefault="00EC6FD4" w:rsidP="00EC6FD4">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EC6FD4">
              <w:rPr>
                <w:rFonts w:ascii="Times New Roman" w:eastAsia="NSimSun" w:hAnsi="Times New Roman" w:cs="Times New Roman"/>
                <w:bCs/>
                <w:kern w:val="3"/>
                <w:sz w:val="24"/>
                <w:szCs w:val="24"/>
                <w:lang w:eastAsia="zh-CN" w:bidi="hi-IN"/>
              </w:rPr>
              <w:t>Кількість акумуляторів: 4 шт.</w:t>
            </w:r>
          </w:p>
          <w:p w14:paraId="634F383D" w14:textId="77777777" w:rsidR="00EC6FD4" w:rsidRPr="00EC6FD4" w:rsidRDefault="00EC6FD4" w:rsidP="00EC6FD4">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EC6FD4">
              <w:rPr>
                <w:rFonts w:ascii="Times New Roman" w:eastAsia="NSimSun" w:hAnsi="Times New Roman" w:cs="Times New Roman"/>
                <w:bCs/>
                <w:kern w:val="3"/>
                <w:sz w:val="24"/>
                <w:szCs w:val="24"/>
                <w:lang w:eastAsia="zh-CN" w:bidi="hi-IN"/>
              </w:rPr>
              <w:t>Термін безупинної роботи без підзарядки акумуляторів: 8 год.</w:t>
            </w:r>
          </w:p>
          <w:p w14:paraId="712D5B3E" w14:textId="77777777" w:rsidR="00EC6FD4" w:rsidRPr="00EC6FD4" w:rsidRDefault="00EC6FD4" w:rsidP="00EC6FD4">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EC6FD4">
              <w:rPr>
                <w:rFonts w:ascii="Times New Roman" w:eastAsia="NSimSun" w:hAnsi="Times New Roman" w:cs="Times New Roman"/>
                <w:bCs/>
                <w:kern w:val="3"/>
                <w:sz w:val="24"/>
                <w:szCs w:val="24"/>
                <w:lang w:eastAsia="zh-CN" w:bidi="hi-IN"/>
              </w:rPr>
              <w:t xml:space="preserve">Відстань роботи приймача </w:t>
            </w:r>
            <w:proofErr w:type="spellStart"/>
            <w:r w:rsidRPr="00EC6FD4">
              <w:rPr>
                <w:rFonts w:ascii="Times New Roman" w:eastAsia="NSimSun" w:hAnsi="Times New Roman" w:cs="Times New Roman"/>
                <w:bCs/>
                <w:kern w:val="3"/>
                <w:sz w:val="24"/>
                <w:szCs w:val="24"/>
                <w:lang w:eastAsia="zh-CN" w:bidi="hi-IN"/>
              </w:rPr>
              <w:t>Wi-Fi</w:t>
            </w:r>
            <w:proofErr w:type="spellEnd"/>
            <w:r w:rsidRPr="00EC6FD4">
              <w:rPr>
                <w:rFonts w:ascii="Times New Roman" w:eastAsia="NSimSun" w:hAnsi="Times New Roman" w:cs="Times New Roman"/>
                <w:bCs/>
                <w:kern w:val="3"/>
                <w:sz w:val="24"/>
                <w:szCs w:val="24"/>
                <w:lang w:eastAsia="zh-CN" w:bidi="hi-IN"/>
              </w:rPr>
              <w:t>: до 10 м.</w:t>
            </w:r>
          </w:p>
          <w:p w14:paraId="7412469E" w14:textId="77777777" w:rsidR="00EC6FD4" w:rsidRPr="00EC6FD4" w:rsidRDefault="00EC6FD4" w:rsidP="00EC6FD4">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EC6FD4">
              <w:rPr>
                <w:rFonts w:ascii="Times New Roman" w:eastAsia="NSimSun" w:hAnsi="Times New Roman" w:cs="Times New Roman"/>
                <w:bCs/>
                <w:kern w:val="3"/>
                <w:sz w:val="24"/>
                <w:szCs w:val="24"/>
                <w:lang w:eastAsia="zh-CN" w:bidi="hi-IN"/>
              </w:rPr>
              <w:t>Тривалість без перервної роботи приладу при максимальних значеннях току та напруги: 1 год.</w:t>
            </w:r>
          </w:p>
          <w:p w14:paraId="7C2C0738" w14:textId="77777777" w:rsidR="00EC6FD4" w:rsidRPr="00EC6FD4" w:rsidRDefault="00EC6FD4" w:rsidP="00EC6FD4">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EC6FD4">
              <w:rPr>
                <w:rFonts w:ascii="Times New Roman" w:eastAsia="NSimSun" w:hAnsi="Times New Roman" w:cs="Times New Roman"/>
                <w:bCs/>
                <w:kern w:val="3"/>
                <w:sz w:val="24"/>
                <w:szCs w:val="24"/>
                <w:lang w:eastAsia="zh-CN" w:bidi="hi-IN"/>
              </w:rPr>
              <w:t>Термін використання не менше: 10 років.</w:t>
            </w:r>
          </w:p>
          <w:p w14:paraId="401DD7DE" w14:textId="77777777" w:rsidR="00EC6FD4" w:rsidRPr="00EC6FD4" w:rsidRDefault="00EC6FD4" w:rsidP="00EC6FD4">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EC6FD4">
              <w:rPr>
                <w:rFonts w:ascii="Times New Roman" w:eastAsia="NSimSun" w:hAnsi="Times New Roman" w:cs="Times New Roman"/>
                <w:bCs/>
                <w:kern w:val="3"/>
                <w:sz w:val="24"/>
                <w:szCs w:val="24"/>
                <w:lang w:eastAsia="zh-CN" w:bidi="hi-IN"/>
              </w:rPr>
              <w:t>Строк гарантії: не менше 12 місяців з дати приймання товару замовником.</w:t>
            </w:r>
          </w:p>
          <w:p w14:paraId="53EF4879" w14:textId="77777777" w:rsidR="00EC6FD4" w:rsidRPr="00EC6FD4" w:rsidRDefault="00EC6FD4" w:rsidP="00EC6FD4">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EC6FD4">
              <w:rPr>
                <w:rFonts w:ascii="Times New Roman" w:eastAsia="NSimSun" w:hAnsi="Times New Roman" w:cs="Times New Roman"/>
                <w:bCs/>
                <w:kern w:val="3"/>
                <w:sz w:val="24"/>
                <w:szCs w:val="24"/>
                <w:lang w:eastAsia="zh-CN" w:bidi="hi-IN"/>
              </w:rPr>
              <w:t>Комплектація поставки: Прилад контролю обмежувачів перенапруги, Кабель вимірювальний 15 метрів, кабель живлення 15 метрів, кабель заземлення 8 метрів – 2 шт., адаптер мережевий, ящик транспортний, інструкція з експлуатації, флеш карта з програмним забезпеченням.</w:t>
            </w:r>
          </w:p>
        </w:tc>
      </w:tr>
    </w:tbl>
    <w:p w14:paraId="7A6A9A72" w14:textId="77777777" w:rsidR="001D74BE" w:rsidRPr="003B512D" w:rsidRDefault="001D74BE" w:rsidP="008400F0">
      <w:pPr>
        <w:spacing w:line="240" w:lineRule="auto"/>
        <w:rPr>
          <w:rFonts w:ascii="Times New Roman" w:eastAsia="Times New Roman" w:hAnsi="Times New Roman" w:cs="Times New Roman"/>
          <w:b/>
          <w:sz w:val="24"/>
          <w:szCs w:val="24"/>
        </w:rPr>
      </w:pPr>
    </w:p>
    <w:sectPr w:rsidR="001D74BE" w:rsidRPr="003B512D"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color w:val="000000"/>
        <w:shd w:val="clear" w:color="auto" w:fill="FFFF00"/>
        <w:lang w:val="uk-UA"/>
      </w:rPr>
    </w:lvl>
    <w:lvl w:ilvl="1">
      <w:start w:val="1"/>
      <w:numFmt w:val="none"/>
      <w:suff w:val="nothing"/>
      <w:lvlText w:val=""/>
      <w:lvlJc w:val="left"/>
      <w:pPr>
        <w:tabs>
          <w:tab w:val="num" w:pos="0"/>
        </w:tabs>
        <w:ind w:left="0" w:firstLine="0"/>
      </w:pPr>
      <w:rPr>
        <w:rFonts w:cs="Times New Roman"/>
        <w:color w:val="000000"/>
        <w:szCs w:val="24"/>
        <w:lang w:val="uk-U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D74BE"/>
    <w:rsid w:val="002A1067"/>
    <w:rsid w:val="003B512D"/>
    <w:rsid w:val="00567B70"/>
    <w:rsid w:val="00703B38"/>
    <w:rsid w:val="00783C09"/>
    <w:rsid w:val="008400F0"/>
    <w:rsid w:val="009D4486"/>
    <w:rsid w:val="00AB4D8F"/>
    <w:rsid w:val="00CB09D6"/>
    <w:rsid w:val="00EC6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5F19"/>
  <w15:docId w15:val="{30C60CA4-6D89-4BDC-B9AA-96BE75CF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paragraph" w:customStyle="1" w:styleId="rvps2">
    <w:name w:val="rvps2"/>
    <w:basedOn w:val="a"/>
    <w:qFormat/>
    <w:rsid w:val="00CB09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xfm02165845">
    <w:name w:val="xfm_02165845"/>
    <w:rsid w:val="00CB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42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2800</Words>
  <Characters>1596</Characters>
  <Application>Microsoft Office Word</Application>
  <DocSecurity>0</DocSecurity>
  <Lines>13</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13</cp:revision>
  <dcterms:created xsi:type="dcterms:W3CDTF">2021-03-31T12:56:00Z</dcterms:created>
  <dcterms:modified xsi:type="dcterms:W3CDTF">2025-10-10T11:17:00Z</dcterms:modified>
</cp:coreProperties>
</file>