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1CE7"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096A8EC8"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57F43F5C"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502F88C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4AA0459D" w14:textId="3A37BE34"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D17B77" w:rsidRPr="00D17B77">
        <w:rPr>
          <w:rFonts w:ascii="Times New Roman" w:eastAsia="Times New Roman" w:hAnsi="Times New Roman" w:cs="Times New Roman"/>
          <w:b/>
          <w:sz w:val="24"/>
          <w:szCs w:val="24"/>
        </w:rPr>
        <w:t>Тиристор, конденсатори, діоди, транзистор</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019B7EC4"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455AD9CE"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49627AF2" w14:textId="4FFE6E3B" w:rsidR="001D74BE" w:rsidRPr="00D17B77" w:rsidRDefault="003B512D" w:rsidP="00D17B77">
      <w:pPr>
        <w:numPr>
          <w:ilvl w:val="0"/>
          <w:numId w:val="3"/>
        </w:numPr>
        <w:spacing w:before="280" w:after="280" w:line="240" w:lineRule="auto"/>
        <w:ind w:right="57"/>
        <w:jc w:val="both"/>
        <w:rPr>
          <w:rFonts w:ascii="Times New Roman" w:eastAsia="Times New Roman" w:hAnsi="Times New Roman" w:cs="Times New Roman"/>
          <w:b/>
          <w:sz w:val="24"/>
          <w:szCs w:val="24"/>
        </w:rPr>
      </w:pPr>
      <w:r w:rsidRPr="00D17B77">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17B77">
        <w:rPr>
          <w:rFonts w:ascii="Times New Roman" w:eastAsia="Times New Roman" w:hAnsi="Times New Roman" w:cs="Times New Roman"/>
          <w:sz w:val="24"/>
          <w:szCs w:val="24"/>
        </w:rPr>
        <w:t xml:space="preserve"> Код ДК 021:2015 — </w:t>
      </w:r>
      <w:r w:rsidR="00CB09D6" w:rsidRPr="00D17B77">
        <w:rPr>
          <w:rFonts w:ascii="Times New Roman" w:eastAsia="Times New Roman" w:hAnsi="Times New Roman" w:cs="Times New Roman"/>
          <w:sz w:val="24"/>
          <w:szCs w:val="24"/>
        </w:rPr>
        <w:t>31710000-6 - електронне обладнання</w:t>
      </w:r>
      <w:r w:rsidR="00033415" w:rsidRPr="00D17B77">
        <w:rPr>
          <w:rFonts w:ascii="Times New Roman" w:eastAsia="Times New Roman" w:hAnsi="Times New Roman" w:cs="Times New Roman"/>
          <w:sz w:val="24"/>
          <w:szCs w:val="24"/>
        </w:rPr>
        <w:t xml:space="preserve"> (</w:t>
      </w:r>
      <w:r w:rsidR="00D17B77" w:rsidRPr="00D17B77">
        <w:rPr>
          <w:rFonts w:ascii="Times New Roman" w:eastAsia="Times New Roman" w:hAnsi="Times New Roman" w:cs="Times New Roman"/>
          <w:sz w:val="24"/>
          <w:szCs w:val="24"/>
        </w:rPr>
        <w:t>Тиристор, конденсатори, діоди, транзистор</w:t>
      </w:r>
      <w:r w:rsidR="00033415" w:rsidRPr="00D17B77">
        <w:rPr>
          <w:rFonts w:ascii="Times New Roman" w:eastAsia="Times New Roman" w:hAnsi="Times New Roman" w:cs="Times New Roman"/>
          <w:sz w:val="24"/>
          <w:szCs w:val="24"/>
        </w:rPr>
        <w:t>) (</w:t>
      </w:r>
      <w:r w:rsidR="00D17B77" w:rsidRPr="00D17B77">
        <w:rPr>
          <w:rFonts w:ascii="Times New Roman" w:eastAsia="Arial Unicode MS" w:hAnsi="Times New Roman" w:cs="Times New Roman"/>
          <w:kern w:val="1"/>
          <w:sz w:val="24"/>
          <w:szCs w:val="24"/>
          <w:lang w:eastAsia="ar-SA"/>
        </w:rPr>
        <w:t xml:space="preserve">- 31712332-6 Тиристори - Тиристор швидкий ТВІ153-1250 – 2 шт.;- 31711150-9 Електричні конденсатори - Конденсатори електролітичні 450В, 470 </w:t>
      </w:r>
      <w:proofErr w:type="spellStart"/>
      <w:r w:rsidR="00D17B77" w:rsidRPr="00D17B77">
        <w:rPr>
          <w:rFonts w:ascii="Times New Roman" w:eastAsia="Arial Unicode MS" w:hAnsi="Times New Roman" w:cs="Times New Roman"/>
          <w:kern w:val="1"/>
          <w:sz w:val="24"/>
          <w:szCs w:val="24"/>
          <w:lang w:eastAsia="ar-SA"/>
        </w:rPr>
        <w:t>мкФ</w:t>
      </w:r>
      <w:proofErr w:type="spellEnd"/>
      <w:r w:rsidR="00D17B77" w:rsidRPr="00D17B77">
        <w:rPr>
          <w:rFonts w:ascii="Times New Roman" w:eastAsia="Arial Unicode MS" w:hAnsi="Times New Roman" w:cs="Times New Roman"/>
          <w:kern w:val="1"/>
          <w:sz w:val="24"/>
          <w:szCs w:val="24"/>
          <w:lang w:eastAsia="ar-SA"/>
        </w:rPr>
        <w:t xml:space="preserve"> – 10 шт.;- 31711150-9 Електричні конденсатори - Конденсатори СВВ-21 6,8 </w:t>
      </w:r>
      <w:proofErr w:type="spellStart"/>
      <w:r w:rsidR="00D17B77" w:rsidRPr="00D17B77">
        <w:rPr>
          <w:rFonts w:ascii="Times New Roman" w:eastAsia="Arial Unicode MS" w:hAnsi="Times New Roman" w:cs="Times New Roman"/>
          <w:kern w:val="1"/>
          <w:sz w:val="24"/>
          <w:szCs w:val="24"/>
          <w:lang w:eastAsia="ar-SA"/>
        </w:rPr>
        <w:t>мкФ</w:t>
      </w:r>
      <w:proofErr w:type="spellEnd"/>
      <w:r w:rsidR="00D17B77" w:rsidRPr="00D17B77">
        <w:rPr>
          <w:rFonts w:ascii="Times New Roman" w:eastAsia="Arial Unicode MS" w:hAnsi="Times New Roman" w:cs="Times New Roman"/>
          <w:kern w:val="1"/>
          <w:sz w:val="24"/>
          <w:szCs w:val="24"/>
          <w:lang w:eastAsia="ar-SA"/>
        </w:rPr>
        <w:t xml:space="preserve"> *250V – 400 шт.;- 31712340-5 Діоди - Діоди STPS200170TV1Y – 3 шт.;- 31712350-8 Транзистори - Транзистори IRFB260 – 6 шт.;- 31712344-3 Діоди </w:t>
      </w:r>
      <w:proofErr w:type="spellStart"/>
      <w:r w:rsidR="00D17B77" w:rsidRPr="00D17B77">
        <w:rPr>
          <w:rFonts w:ascii="Times New Roman" w:eastAsia="Arial Unicode MS" w:hAnsi="Times New Roman" w:cs="Times New Roman"/>
          <w:kern w:val="1"/>
          <w:sz w:val="24"/>
          <w:szCs w:val="24"/>
          <w:lang w:eastAsia="ar-SA"/>
        </w:rPr>
        <w:t>Шотткі</w:t>
      </w:r>
      <w:proofErr w:type="spellEnd"/>
      <w:r w:rsidR="00D17B77" w:rsidRPr="00D17B77">
        <w:rPr>
          <w:rFonts w:ascii="Times New Roman" w:eastAsia="Arial Unicode MS" w:hAnsi="Times New Roman" w:cs="Times New Roman"/>
          <w:kern w:val="1"/>
          <w:sz w:val="24"/>
          <w:szCs w:val="24"/>
          <w:lang w:eastAsia="ar-SA"/>
        </w:rPr>
        <w:t xml:space="preserve"> - Діоди </w:t>
      </w:r>
      <w:proofErr w:type="spellStart"/>
      <w:r w:rsidR="00D17B77" w:rsidRPr="00D17B77">
        <w:rPr>
          <w:rFonts w:ascii="Times New Roman" w:eastAsia="Arial Unicode MS" w:hAnsi="Times New Roman" w:cs="Times New Roman"/>
          <w:kern w:val="1"/>
          <w:sz w:val="24"/>
          <w:szCs w:val="24"/>
          <w:lang w:eastAsia="ar-SA"/>
        </w:rPr>
        <w:t>Шотткі</w:t>
      </w:r>
      <w:proofErr w:type="spellEnd"/>
      <w:r w:rsidR="00D17B77" w:rsidRPr="00D17B77">
        <w:rPr>
          <w:rFonts w:ascii="Times New Roman" w:eastAsia="Arial Unicode MS" w:hAnsi="Times New Roman" w:cs="Times New Roman"/>
          <w:kern w:val="1"/>
          <w:sz w:val="24"/>
          <w:szCs w:val="24"/>
          <w:lang w:eastAsia="ar-SA"/>
        </w:rPr>
        <w:t xml:space="preserve"> В340А-13-f – 8 шт.;- 31712350-8 Транзистори - Транзистор MOSFET IRF540NSTRLPBF – 8 шт..</w:t>
      </w:r>
      <w:r w:rsidR="008400F0" w:rsidRPr="00D17B77">
        <w:rPr>
          <w:rFonts w:ascii="Times New Roman" w:eastAsia="Times New Roman" w:hAnsi="Times New Roman" w:cs="Times New Roman"/>
          <w:sz w:val="24"/>
          <w:szCs w:val="24"/>
        </w:rPr>
        <w:t>)</w:t>
      </w:r>
    </w:p>
    <w:p w14:paraId="62136350" w14:textId="40FB6EDB"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D17B77" w:rsidRPr="00D17B77">
        <w:rPr>
          <w:rFonts w:ascii="Times New Roman" w:eastAsia="Times New Roman" w:hAnsi="Times New Roman" w:cs="Times New Roman"/>
          <w:sz w:val="24"/>
          <w:szCs w:val="24"/>
        </w:rPr>
        <w:t>UA-2025-10-13-014593-a</w:t>
      </w:r>
      <w:r w:rsidRPr="003B512D">
        <w:rPr>
          <w:rFonts w:ascii="Times New Roman" w:eastAsia="Times New Roman" w:hAnsi="Times New Roman" w:cs="Times New Roman"/>
          <w:sz w:val="24"/>
          <w:szCs w:val="24"/>
        </w:rPr>
        <w:t>.</w:t>
      </w:r>
    </w:p>
    <w:p w14:paraId="1CD5E641" w14:textId="4A6D9334"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CB09D6">
        <w:rPr>
          <w:rFonts w:ascii="Times New Roman" w:eastAsia="Times New Roman" w:hAnsi="Times New Roman" w:cs="Times New Roman"/>
          <w:sz w:val="24"/>
          <w:szCs w:val="24"/>
        </w:rPr>
        <w:t>2</w:t>
      </w:r>
      <w:r w:rsidR="00D17B77">
        <w:rPr>
          <w:rFonts w:ascii="Times New Roman" w:eastAsia="Times New Roman" w:hAnsi="Times New Roman" w:cs="Times New Roman"/>
          <w:sz w:val="24"/>
          <w:szCs w:val="24"/>
        </w:rPr>
        <w:t>9</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54EF1E8F" w14:textId="78F7F0C1"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CB09D6">
        <w:rPr>
          <w:rFonts w:ascii="Times New Roman" w:eastAsia="Times New Roman" w:hAnsi="Times New Roman" w:cs="Times New Roman"/>
          <w:sz w:val="24"/>
          <w:szCs w:val="24"/>
        </w:rPr>
        <w:t>2</w:t>
      </w:r>
      <w:r w:rsidR="00D17B77">
        <w:rPr>
          <w:rFonts w:ascii="Times New Roman" w:eastAsia="Times New Roman" w:hAnsi="Times New Roman" w:cs="Times New Roman"/>
          <w:sz w:val="24"/>
          <w:szCs w:val="24"/>
        </w:rPr>
        <w:t>9</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747430B5"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580409C5" w14:textId="77777777" w:rsidR="00D17B77" w:rsidRPr="00D17B77" w:rsidRDefault="00D17B77" w:rsidP="00D17B77">
      <w:pPr>
        <w:pStyle w:val="a8"/>
        <w:spacing w:line="240" w:lineRule="auto"/>
        <w:ind w:left="0"/>
        <w:jc w:val="both"/>
        <w:rPr>
          <w:rFonts w:ascii="Times New Roman" w:hAnsi="Times New Roman" w:cs="Times New Roman"/>
          <w:color w:val="000000"/>
          <w:sz w:val="24"/>
          <w:szCs w:val="24"/>
        </w:rPr>
      </w:pPr>
      <w:r w:rsidRPr="00D17B77">
        <w:rPr>
          <w:rFonts w:ascii="Times New Roman" w:hAnsi="Times New Roman" w:cs="Times New Roman"/>
          <w:color w:val="000000"/>
          <w:sz w:val="24"/>
          <w:szCs w:val="24"/>
        </w:rPr>
        <w:t>1. Товар повинен бути новим, таким що не був у експлуатації, та умови його зберігання не були порушені.</w:t>
      </w:r>
    </w:p>
    <w:p w14:paraId="2DF7B531" w14:textId="77777777" w:rsidR="00D17B77" w:rsidRPr="00D17B77" w:rsidRDefault="00D17B77" w:rsidP="00D17B77">
      <w:pPr>
        <w:pStyle w:val="a8"/>
        <w:spacing w:line="240" w:lineRule="auto"/>
        <w:ind w:left="0"/>
        <w:jc w:val="both"/>
        <w:rPr>
          <w:rFonts w:ascii="Times New Roman" w:hAnsi="Times New Roman" w:cs="Times New Roman"/>
          <w:color w:val="000000"/>
          <w:sz w:val="24"/>
          <w:szCs w:val="24"/>
        </w:rPr>
      </w:pPr>
      <w:r w:rsidRPr="00D17B77">
        <w:rPr>
          <w:rFonts w:ascii="Times New Roman" w:hAnsi="Times New Roman" w:cs="Times New Roman"/>
          <w:color w:val="000000"/>
          <w:sz w:val="24"/>
          <w:szCs w:val="24"/>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12EEDE7D" w14:textId="77777777" w:rsidR="00D17B77" w:rsidRPr="00D17B77" w:rsidRDefault="00D17B77" w:rsidP="00D17B77">
      <w:pPr>
        <w:pStyle w:val="a8"/>
        <w:spacing w:line="240" w:lineRule="auto"/>
        <w:ind w:left="0"/>
        <w:jc w:val="both"/>
        <w:rPr>
          <w:rFonts w:ascii="Times New Roman" w:hAnsi="Times New Roman" w:cs="Times New Roman"/>
          <w:color w:val="000000"/>
          <w:sz w:val="24"/>
          <w:szCs w:val="24"/>
        </w:rPr>
      </w:pPr>
      <w:r w:rsidRPr="00D17B77">
        <w:rPr>
          <w:rFonts w:ascii="Times New Roman" w:hAnsi="Times New Roman" w:cs="Times New Roman"/>
          <w:color w:val="000000"/>
          <w:sz w:val="24"/>
          <w:szCs w:val="24"/>
        </w:rPr>
        <w:t xml:space="preserve">3. Постачання товару учасником замовнику здійснюється з дати укладення договору про закупівлю до 15 листопада 2025 року. </w:t>
      </w:r>
    </w:p>
    <w:p w14:paraId="70DA1209" w14:textId="77777777" w:rsidR="00D17B77" w:rsidRPr="00D17B77" w:rsidRDefault="00D17B77" w:rsidP="00D17B77">
      <w:pPr>
        <w:pStyle w:val="a8"/>
        <w:spacing w:line="240" w:lineRule="auto"/>
        <w:ind w:left="0"/>
        <w:jc w:val="both"/>
        <w:rPr>
          <w:rFonts w:ascii="Times New Roman" w:hAnsi="Times New Roman" w:cs="Times New Roman"/>
          <w:color w:val="000000"/>
          <w:sz w:val="24"/>
          <w:szCs w:val="24"/>
        </w:rPr>
      </w:pPr>
      <w:r w:rsidRPr="00D17B77">
        <w:rPr>
          <w:rFonts w:ascii="Times New Roman" w:hAnsi="Times New Roman" w:cs="Times New Roman"/>
          <w:color w:val="000000"/>
          <w:sz w:val="24"/>
          <w:szCs w:val="24"/>
        </w:rPr>
        <w:t>4. Місце поставки товару: 61002,м.Харків, вул. Кирпичова,2</w:t>
      </w:r>
    </w:p>
    <w:p w14:paraId="78F2DF0C" w14:textId="77777777" w:rsidR="00D17B77" w:rsidRPr="00D17B77" w:rsidRDefault="00D17B77" w:rsidP="00D17B77">
      <w:pPr>
        <w:pStyle w:val="a8"/>
        <w:spacing w:line="240" w:lineRule="auto"/>
        <w:ind w:left="0"/>
        <w:jc w:val="both"/>
        <w:rPr>
          <w:rFonts w:ascii="Times New Roman" w:hAnsi="Times New Roman" w:cs="Times New Roman"/>
          <w:color w:val="000000"/>
          <w:sz w:val="24"/>
          <w:szCs w:val="24"/>
        </w:rPr>
      </w:pPr>
      <w:r w:rsidRPr="00D17B77">
        <w:rPr>
          <w:rFonts w:ascii="Times New Roman" w:hAnsi="Times New Roman" w:cs="Times New Roman"/>
          <w:color w:val="000000"/>
          <w:sz w:val="24"/>
          <w:szCs w:val="24"/>
        </w:rPr>
        <w:t>5. Обладнання / його комплектуючі (складові) повинні бути легально ввезені на територію України.</w:t>
      </w:r>
    </w:p>
    <w:p w14:paraId="791BBE83" w14:textId="3DB82CBE" w:rsidR="000011E9" w:rsidRDefault="00D17B77" w:rsidP="00D17B77">
      <w:pPr>
        <w:pStyle w:val="a8"/>
        <w:spacing w:line="240" w:lineRule="auto"/>
        <w:ind w:left="0"/>
        <w:jc w:val="both"/>
        <w:rPr>
          <w:rFonts w:ascii="Times New Roman" w:hAnsi="Times New Roman" w:cs="Times New Roman"/>
          <w:color w:val="000000"/>
          <w:sz w:val="24"/>
          <w:szCs w:val="24"/>
        </w:rPr>
      </w:pPr>
      <w:r w:rsidRPr="00D17B77">
        <w:rPr>
          <w:rFonts w:ascii="Times New Roman" w:hAnsi="Times New Roman" w:cs="Times New Roman"/>
          <w:color w:val="000000"/>
          <w:sz w:val="24"/>
          <w:szCs w:val="24"/>
        </w:rPr>
        <w:lastRenderedPageBreak/>
        <w:t>6.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w:t>
      </w:r>
    </w:p>
    <w:p w14:paraId="5D9943D9" w14:textId="77777777" w:rsidR="00D17B77" w:rsidRDefault="00D17B77" w:rsidP="00D17B77">
      <w:pPr>
        <w:pStyle w:val="a8"/>
        <w:spacing w:line="240" w:lineRule="auto"/>
        <w:ind w:left="0"/>
        <w:jc w:val="both"/>
        <w:rPr>
          <w:rFonts w:ascii="Times New Roman" w:eastAsia="Times New Roman" w:hAnsi="Times New Roman" w:cs="Times New Roman"/>
          <w:sz w:val="24"/>
          <w:szCs w:val="24"/>
        </w:rPr>
      </w:pPr>
    </w:p>
    <w:p w14:paraId="38689FB3" w14:textId="77777777" w:rsidR="001D74BE" w:rsidRPr="003B512D"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196" w:type="dxa"/>
        <w:tblInd w:w="-416" w:type="dxa"/>
        <w:tblLayout w:type="fixed"/>
        <w:tblCellMar>
          <w:left w:w="10" w:type="dxa"/>
          <w:right w:w="10" w:type="dxa"/>
        </w:tblCellMar>
        <w:tblLook w:val="04A0" w:firstRow="1" w:lastRow="0" w:firstColumn="1" w:lastColumn="0" w:noHBand="0" w:noVBand="1"/>
      </w:tblPr>
      <w:tblGrid>
        <w:gridCol w:w="699"/>
        <w:gridCol w:w="2722"/>
        <w:gridCol w:w="1134"/>
        <w:gridCol w:w="5641"/>
      </w:tblGrid>
      <w:tr w:rsidR="00D17B77" w:rsidRPr="00D17B77" w14:paraId="547F5280" w14:textId="77777777" w:rsidTr="0034064B">
        <w:trPr>
          <w:trHeight w:val="1091"/>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4728DA6"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D17B77">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9B10726"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D17B77">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76C2196"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D17B77">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A5136BA"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D17B77">
              <w:rPr>
                <w:rFonts w:ascii="Times New Roman" w:eastAsia="NSimSun" w:hAnsi="Times New Roman" w:cs="Times New Roman"/>
                <w:b/>
                <w:kern w:val="3"/>
                <w:sz w:val="24"/>
                <w:szCs w:val="24"/>
                <w:lang w:eastAsia="zh-CN" w:bidi="hi-IN"/>
              </w:rPr>
              <w:t>Технічні характеристики</w:t>
            </w:r>
          </w:p>
          <w:p w14:paraId="18AD8977"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D17B77" w:rsidRPr="00D17B77" w14:paraId="097DEBF0" w14:textId="77777777" w:rsidTr="0034064B">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38CE226" w14:textId="77777777" w:rsidR="00D17B77" w:rsidRPr="00D17B77" w:rsidRDefault="00D17B77" w:rsidP="00D17B77">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ECCA9FD" w14:textId="77777777" w:rsidR="00D17B77" w:rsidRPr="00D17B77" w:rsidRDefault="00D17B77" w:rsidP="00D17B77">
            <w:pPr>
              <w:spacing w:after="0" w:line="240" w:lineRule="auto"/>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Тиристор швидкий ТВІ153-1250</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CA2351D"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5DC6A16"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Середній прямий струм: 1250 А.</w:t>
            </w:r>
          </w:p>
          <w:p w14:paraId="73DE8B95"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Ударний прямий струм: 21000 А.</w:t>
            </w:r>
          </w:p>
          <w:p w14:paraId="3B9DB8CF"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імпульсний зворотний струм, що повторюється: 120 </w:t>
            </w:r>
            <w:proofErr w:type="spellStart"/>
            <w:r w:rsidRPr="00D17B77">
              <w:rPr>
                <w:rFonts w:ascii="Times New Roman" w:eastAsia="NSimSun" w:hAnsi="Times New Roman" w:cs="Times New Roman"/>
                <w:bCs/>
                <w:kern w:val="3"/>
                <w:sz w:val="24"/>
                <w:szCs w:val="24"/>
                <w:lang w:eastAsia="zh-CN" w:bidi="hi-IN"/>
              </w:rPr>
              <w:t>мА</w:t>
            </w:r>
            <w:proofErr w:type="spellEnd"/>
            <w:r w:rsidRPr="00D17B77">
              <w:rPr>
                <w:rFonts w:ascii="Times New Roman" w:eastAsia="NSimSun" w:hAnsi="Times New Roman" w:cs="Times New Roman"/>
                <w:bCs/>
                <w:kern w:val="3"/>
                <w:sz w:val="24"/>
                <w:szCs w:val="24"/>
                <w:lang w:eastAsia="zh-CN" w:bidi="hi-IN"/>
              </w:rPr>
              <w:t>.</w:t>
            </w:r>
          </w:p>
          <w:p w14:paraId="2CC7A369"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Імпульсна напруга у відкритому стані: 2,15 В.</w:t>
            </w:r>
          </w:p>
          <w:p w14:paraId="01D4AE31"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D17B77">
              <w:rPr>
                <w:rFonts w:ascii="Times New Roman" w:eastAsia="NSimSun" w:hAnsi="Times New Roman" w:cs="Times New Roman"/>
                <w:bCs/>
                <w:kern w:val="3"/>
                <w:sz w:val="24"/>
                <w:szCs w:val="24"/>
                <w:lang w:eastAsia="zh-CN" w:bidi="hi-IN"/>
              </w:rPr>
              <w:t>Відмикальна</w:t>
            </w:r>
            <w:proofErr w:type="spellEnd"/>
            <w:r w:rsidRPr="00D17B77">
              <w:rPr>
                <w:rFonts w:ascii="Times New Roman" w:eastAsia="NSimSun" w:hAnsi="Times New Roman" w:cs="Times New Roman"/>
                <w:bCs/>
                <w:kern w:val="3"/>
                <w:sz w:val="24"/>
                <w:szCs w:val="24"/>
                <w:lang w:eastAsia="zh-CN" w:bidi="hi-IN"/>
              </w:rPr>
              <w:t xml:space="preserve"> напруга керування: 2,5 В.</w:t>
            </w:r>
          </w:p>
          <w:p w14:paraId="572B465F"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D17B77">
              <w:rPr>
                <w:rFonts w:ascii="Times New Roman" w:eastAsia="NSimSun" w:hAnsi="Times New Roman" w:cs="Times New Roman"/>
                <w:bCs/>
                <w:kern w:val="3"/>
                <w:sz w:val="24"/>
                <w:szCs w:val="24"/>
                <w:lang w:eastAsia="zh-CN" w:bidi="hi-IN"/>
              </w:rPr>
              <w:t>Відмикальний</w:t>
            </w:r>
            <w:proofErr w:type="spellEnd"/>
            <w:r w:rsidRPr="00D17B77">
              <w:rPr>
                <w:rFonts w:ascii="Times New Roman" w:eastAsia="NSimSun" w:hAnsi="Times New Roman" w:cs="Times New Roman"/>
                <w:bCs/>
                <w:kern w:val="3"/>
                <w:sz w:val="24"/>
                <w:szCs w:val="24"/>
                <w:lang w:eastAsia="zh-CN" w:bidi="hi-IN"/>
              </w:rPr>
              <w:t xml:space="preserve"> постійний струм керування: 300 </w:t>
            </w:r>
            <w:proofErr w:type="spellStart"/>
            <w:r w:rsidRPr="00D17B77">
              <w:rPr>
                <w:rFonts w:ascii="Times New Roman" w:eastAsia="NSimSun" w:hAnsi="Times New Roman" w:cs="Times New Roman"/>
                <w:bCs/>
                <w:kern w:val="3"/>
                <w:sz w:val="24"/>
                <w:szCs w:val="24"/>
                <w:lang w:eastAsia="zh-CN" w:bidi="hi-IN"/>
              </w:rPr>
              <w:t>мА</w:t>
            </w:r>
            <w:proofErr w:type="spellEnd"/>
            <w:r w:rsidRPr="00D17B77">
              <w:rPr>
                <w:rFonts w:ascii="Times New Roman" w:eastAsia="NSimSun" w:hAnsi="Times New Roman" w:cs="Times New Roman"/>
                <w:bCs/>
                <w:kern w:val="3"/>
                <w:sz w:val="24"/>
                <w:szCs w:val="24"/>
                <w:lang w:eastAsia="zh-CN" w:bidi="hi-IN"/>
              </w:rPr>
              <w:t>.</w:t>
            </w:r>
          </w:p>
          <w:p w14:paraId="323789AD"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Порогова напруга: 1,25 В.</w:t>
            </w:r>
          </w:p>
          <w:p w14:paraId="17A97031"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Динамічний опір у відкритому стані: 0,30 </w:t>
            </w:r>
            <w:proofErr w:type="spellStart"/>
            <w:r w:rsidRPr="00D17B77">
              <w:rPr>
                <w:rFonts w:ascii="Times New Roman" w:eastAsia="NSimSun" w:hAnsi="Times New Roman" w:cs="Times New Roman"/>
                <w:bCs/>
                <w:kern w:val="3"/>
                <w:sz w:val="24"/>
                <w:szCs w:val="24"/>
                <w:lang w:eastAsia="zh-CN" w:bidi="hi-IN"/>
              </w:rPr>
              <w:t>мОм</w:t>
            </w:r>
            <w:proofErr w:type="spellEnd"/>
            <w:r w:rsidRPr="00D17B77">
              <w:rPr>
                <w:rFonts w:ascii="Times New Roman" w:eastAsia="NSimSun" w:hAnsi="Times New Roman" w:cs="Times New Roman"/>
                <w:bCs/>
                <w:kern w:val="3"/>
                <w:sz w:val="24"/>
                <w:szCs w:val="24"/>
                <w:lang w:eastAsia="zh-CN" w:bidi="hi-IN"/>
              </w:rPr>
              <w:t>.</w:t>
            </w:r>
          </w:p>
          <w:p w14:paraId="5A41C012"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Заряду зворотного відновлення: 350 </w:t>
            </w:r>
            <w:proofErr w:type="spellStart"/>
            <w:r w:rsidRPr="00D17B77">
              <w:rPr>
                <w:rFonts w:ascii="Times New Roman" w:eastAsia="NSimSun" w:hAnsi="Times New Roman" w:cs="Times New Roman"/>
                <w:bCs/>
                <w:kern w:val="3"/>
                <w:sz w:val="24"/>
                <w:szCs w:val="24"/>
                <w:lang w:eastAsia="zh-CN" w:bidi="hi-IN"/>
              </w:rPr>
              <w:t>мкК</w:t>
            </w:r>
            <w:proofErr w:type="spellEnd"/>
            <w:r w:rsidRPr="00D17B77">
              <w:rPr>
                <w:rFonts w:ascii="Times New Roman" w:eastAsia="NSimSun" w:hAnsi="Times New Roman" w:cs="Times New Roman"/>
                <w:bCs/>
                <w:kern w:val="3"/>
                <w:sz w:val="24"/>
                <w:szCs w:val="24"/>
                <w:lang w:eastAsia="zh-CN" w:bidi="hi-IN"/>
              </w:rPr>
              <w:t>.</w:t>
            </w:r>
          </w:p>
          <w:p w14:paraId="27725C31"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Критична швидкість наростання струму у відкритому стані: 2000 А/</w:t>
            </w:r>
            <w:proofErr w:type="spellStart"/>
            <w:r w:rsidRPr="00D17B77">
              <w:rPr>
                <w:rFonts w:ascii="Times New Roman" w:eastAsia="NSimSun" w:hAnsi="Times New Roman" w:cs="Times New Roman"/>
                <w:bCs/>
                <w:kern w:val="3"/>
                <w:sz w:val="24"/>
                <w:szCs w:val="24"/>
                <w:lang w:eastAsia="zh-CN" w:bidi="hi-IN"/>
              </w:rPr>
              <w:t>мкс</w:t>
            </w:r>
            <w:proofErr w:type="spellEnd"/>
            <w:r w:rsidRPr="00D17B77">
              <w:rPr>
                <w:rFonts w:ascii="Times New Roman" w:eastAsia="NSimSun" w:hAnsi="Times New Roman" w:cs="Times New Roman"/>
                <w:bCs/>
                <w:kern w:val="3"/>
                <w:sz w:val="24"/>
                <w:szCs w:val="24"/>
                <w:lang w:eastAsia="zh-CN" w:bidi="hi-IN"/>
              </w:rPr>
              <w:t>.</w:t>
            </w:r>
          </w:p>
          <w:p w14:paraId="69477B9F"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Критична швидкість наростання напруги в закритому стані: 1000 В/м.</w:t>
            </w:r>
          </w:p>
          <w:p w14:paraId="765E68F6"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Час вимкнення: 16,0; 20,0; 25,0 </w:t>
            </w:r>
            <w:proofErr w:type="spellStart"/>
            <w:r w:rsidRPr="00D17B77">
              <w:rPr>
                <w:rFonts w:ascii="Times New Roman" w:eastAsia="NSimSun" w:hAnsi="Times New Roman" w:cs="Times New Roman"/>
                <w:bCs/>
                <w:kern w:val="3"/>
                <w:sz w:val="24"/>
                <w:szCs w:val="24"/>
                <w:lang w:eastAsia="zh-CN" w:bidi="hi-IN"/>
              </w:rPr>
              <w:t>мкс</w:t>
            </w:r>
            <w:proofErr w:type="spellEnd"/>
            <w:r w:rsidRPr="00D17B77">
              <w:rPr>
                <w:rFonts w:ascii="Times New Roman" w:eastAsia="NSimSun" w:hAnsi="Times New Roman" w:cs="Times New Roman"/>
                <w:bCs/>
                <w:kern w:val="3"/>
                <w:sz w:val="24"/>
                <w:szCs w:val="24"/>
                <w:lang w:eastAsia="zh-CN" w:bidi="hi-IN"/>
              </w:rPr>
              <w:t>.</w:t>
            </w:r>
          </w:p>
          <w:p w14:paraId="1EED9C48"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Температура переходу: -60 … +125 град С.</w:t>
            </w:r>
          </w:p>
          <w:p w14:paraId="1C9133D3"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Тепловий опір перехід — корпус: 0,020 град/</w:t>
            </w:r>
            <w:proofErr w:type="spellStart"/>
            <w:r w:rsidRPr="00D17B77">
              <w:rPr>
                <w:rFonts w:ascii="Times New Roman" w:eastAsia="NSimSun" w:hAnsi="Times New Roman" w:cs="Times New Roman"/>
                <w:bCs/>
                <w:kern w:val="3"/>
                <w:sz w:val="24"/>
                <w:szCs w:val="24"/>
                <w:lang w:eastAsia="zh-CN" w:bidi="hi-IN"/>
              </w:rPr>
              <w:t>Вт.Фазовий</w:t>
            </w:r>
            <w:proofErr w:type="spellEnd"/>
            <w:r w:rsidRPr="00D17B77">
              <w:rPr>
                <w:rFonts w:ascii="Times New Roman" w:eastAsia="NSimSun" w:hAnsi="Times New Roman" w:cs="Times New Roman"/>
                <w:bCs/>
                <w:kern w:val="3"/>
                <w:sz w:val="24"/>
                <w:szCs w:val="24"/>
                <w:lang w:eastAsia="zh-CN" w:bidi="hi-IN"/>
              </w:rPr>
              <w:t xml:space="preserve"> шум: -103дБн/</w:t>
            </w:r>
            <w:proofErr w:type="spellStart"/>
            <w:r w:rsidRPr="00D17B77">
              <w:rPr>
                <w:rFonts w:ascii="Times New Roman" w:eastAsia="NSimSun" w:hAnsi="Times New Roman" w:cs="Times New Roman"/>
                <w:bCs/>
                <w:kern w:val="3"/>
                <w:sz w:val="24"/>
                <w:szCs w:val="24"/>
                <w:lang w:eastAsia="zh-CN" w:bidi="hi-IN"/>
              </w:rPr>
              <w:t>Гц</w:t>
            </w:r>
            <w:proofErr w:type="spellEnd"/>
            <w:r w:rsidRPr="00D17B77">
              <w:rPr>
                <w:rFonts w:ascii="Times New Roman" w:eastAsia="NSimSun" w:hAnsi="Times New Roman" w:cs="Times New Roman"/>
                <w:bCs/>
                <w:kern w:val="3"/>
                <w:sz w:val="24"/>
                <w:szCs w:val="24"/>
                <w:lang w:eastAsia="zh-CN" w:bidi="hi-IN"/>
              </w:rPr>
              <w:t xml:space="preserve"> (1ГГц, зміщення 10кГц).</w:t>
            </w:r>
          </w:p>
        </w:tc>
      </w:tr>
      <w:tr w:rsidR="00D17B77" w:rsidRPr="00D17B77" w14:paraId="118C4C2D" w14:textId="77777777" w:rsidTr="0034064B">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ED11833" w14:textId="77777777" w:rsidR="00D17B77" w:rsidRPr="00D17B77" w:rsidRDefault="00D17B77" w:rsidP="00D17B77">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69A3756" w14:textId="77777777" w:rsidR="00D17B77" w:rsidRPr="00D17B77" w:rsidRDefault="00D17B77" w:rsidP="00D17B77">
            <w:pPr>
              <w:spacing w:after="0" w:line="240" w:lineRule="auto"/>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Конденсатори електролітичні 450В, 470 </w:t>
            </w:r>
            <w:proofErr w:type="spellStart"/>
            <w:r w:rsidRPr="00D17B77">
              <w:rPr>
                <w:rFonts w:ascii="Times New Roman" w:eastAsia="NSimSun" w:hAnsi="Times New Roman" w:cs="Times New Roman"/>
                <w:bCs/>
                <w:kern w:val="3"/>
                <w:sz w:val="24"/>
                <w:szCs w:val="24"/>
                <w:lang w:eastAsia="zh-CN" w:bidi="hi-IN"/>
              </w:rPr>
              <w:t>мкФ</w:t>
            </w:r>
            <w:proofErr w:type="spellEnd"/>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549E424"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EC20355"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Виробник: </w:t>
            </w:r>
            <w:proofErr w:type="spellStart"/>
            <w:r w:rsidRPr="00D17B77">
              <w:rPr>
                <w:rFonts w:ascii="Times New Roman" w:eastAsia="NSimSun" w:hAnsi="Times New Roman" w:cs="Times New Roman"/>
                <w:bCs/>
                <w:kern w:val="3"/>
                <w:sz w:val="24"/>
                <w:szCs w:val="24"/>
                <w:lang w:eastAsia="zh-CN" w:bidi="hi-IN"/>
              </w:rPr>
              <w:t>Elna</w:t>
            </w:r>
            <w:proofErr w:type="spellEnd"/>
            <w:r w:rsidRPr="00D17B77">
              <w:rPr>
                <w:rFonts w:ascii="Times New Roman" w:eastAsia="NSimSun" w:hAnsi="Times New Roman" w:cs="Times New Roman"/>
                <w:bCs/>
                <w:kern w:val="3"/>
                <w:sz w:val="24"/>
                <w:szCs w:val="24"/>
                <w:lang w:eastAsia="zh-CN" w:bidi="hi-IN"/>
              </w:rPr>
              <w:t>.</w:t>
            </w:r>
          </w:p>
          <w:p w14:paraId="0406ADF2"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Максимальна робоча температура: 105 град.</w:t>
            </w:r>
          </w:p>
          <w:p w14:paraId="0F4BDD22"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Висота: </w:t>
            </w:r>
            <w:smartTag w:uri="urn:schemas-microsoft-com:office:smarttags" w:element="metricconverter">
              <w:smartTagPr>
                <w:attr w:name="ProductID" w:val="50 мм"/>
              </w:smartTagPr>
              <w:r w:rsidRPr="00D17B77">
                <w:rPr>
                  <w:rFonts w:ascii="Times New Roman" w:eastAsia="NSimSun" w:hAnsi="Times New Roman" w:cs="Times New Roman"/>
                  <w:bCs/>
                  <w:kern w:val="3"/>
                  <w:sz w:val="24"/>
                  <w:szCs w:val="24"/>
                  <w:lang w:eastAsia="zh-CN" w:bidi="hi-IN"/>
                </w:rPr>
                <w:t>50 мм</w:t>
              </w:r>
            </w:smartTag>
            <w:r w:rsidRPr="00D17B77">
              <w:rPr>
                <w:rFonts w:ascii="Times New Roman" w:eastAsia="NSimSun" w:hAnsi="Times New Roman" w:cs="Times New Roman"/>
                <w:bCs/>
                <w:kern w:val="3"/>
                <w:sz w:val="24"/>
                <w:szCs w:val="24"/>
                <w:lang w:eastAsia="zh-CN" w:bidi="hi-IN"/>
              </w:rPr>
              <w:t>.</w:t>
            </w:r>
          </w:p>
          <w:p w14:paraId="6C6F0803"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Країна виробник: Таїланд.</w:t>
            </w:r>
          </w:p>
          <w:p w14:paraId="7A9350CD"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Діаметр: </w:t>
            </w:r>
            <w:smartTag w:uri="urn:schemas-microsoft-com:office:smarttags" w:element="metricconverter">
              <w:smartTagPr>
                <w:attr w:name="ProductID" w:val="35 мм"/>
              </w:smartTagPr>
              <w:r w:rsidRPr="00D17B77">
                <w:rPr>
                  <w:rFonts w:ascii="Times New Roman" w:eastAsia="NSimSun" w:hAnsi="Times New Roman" w:cs="Times New Roman"/>
                  <w:bCs/>
                  <w:kern w:val="3"/>
                  <w:sz w:val="24"/>
                  <w:szCs w:val="24"/>
                  <w:lang w:eastAsia="zh-CN" w:bidi="hi-IN"/>
                </w:rPr>
                <w:t>35 мм</w:t>
              </w:r>
            </w:smartTag>
            <w:r w:rsidRPr="00D17B77">
              <w:rPr>
                <w:rFonts w:ascii="Times New Roman" w:eastAsia="NSimSun" w:hAnsi="Times New Roman" w:cs="Times New Roman"/>
                <w:bCs/>
                <w:kern w:val="3"/>
                <w:sz w:val="24"/>
                <w:szCs w:val="24"/>
                <w:lang w:eastAsia="zh-CN" w:bidi="hi-IN"/>
              </w:rPr>
              <w:t>.</w:t>
            </w:r>
          </w:p>
          <w:p w14:paraId="008FB01A"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Мінімальна робоча температура: -25 град.</w:t>
            </w:r>
          </w:p>
          <w:p w14:paraId="23639104"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Термін служби: 2000 годин.</w:t>
            </w:r>
          </w:p>
          <w:p w14:paraId="3DBF0971"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Номінальна робоча напруга: 450 В.</w:t>
            </w:r>
          </w:p>
          <w:p w14:paraId="64DA01DD"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Тип ємності: Постійна.</w:t>
            </w:r>
          </w:p>
          <w:p w14:paraId="1A865A4C"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Ємність конденсатору: 470 </w:t>
            </w:r>
            <w:proofErr w:type="spellStart"/>
            <w:r w:rsidRPr="00D17B77">
              <w:rPr>
                <w:rFonts w:ascii="Times New Roman" w:eastAsia="NSimSun" w:hAnsi="Times New Roman" w:cs="Times New Roman"/>
                <w:bCs/>
                <w:kern w:val="3"/>
                <w:sz w:val="24"/>
                <w:szCs w:val="24"/>
                <w:lang w:eastAsia="zh-CN" w:bidi="hi-IN"/>
              </w:rPr>
              <w:t>мкФ</w:t>
            </w:r>
            <w:proofErr w:type="spellEnd"/>
            <w:r w:rsidRPr="00D17B77">
              <w:rPr>
                <w:rFonts w:ascii="Times New Roman" w:eastAsia="NSimSun" w:hAnsi="Times New Roman" w:cs="Times New Roman"/>
                <w:bCs/>
                <w:kern w:val="3"/>
                <w:sz w:val="24"/>
                <w:szCs w:val="24"/>
                <w:lang w:eastAsia="zh-CN" w:bidi="hi-IN"/>
              </w:rPr>
              <w:t>.</w:t>
            </w:r>
          </w:p>
          <w:p w14:paraId="2F42D560"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Тангенс кута діелектричних втрат: 0.2.</w:t>
            </w:r>
          </w:p>
          <w:p w14:paraId="32008D75"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Тип конденсатора: Високовольтний.</w:t>
            </w:r>
          </w:p>
          <w:p w14:paraId="5A3F8337"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Максимальний допуск ємкості: 20 %.</w:t>
            </w:r>
          </w:p>
          <w:p w14:paraId="5199BA48"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Крок між виводами: </w:t>
            </w:r>
            <w:smartTag w:uri="urn:schemas-microsoft-com:office:smarttags" w:element="metricconverter">
              <w:smartTagPr>
                <w:attr w:name="ProductID" w:val="10 мм"/>
              </w:smartTagPr>
              <w:r w:rsidRPr="00D17B77">
                <w:rPr>
                  <w:rFonts w:ascii="Times New Roman" w:eastAsia="NSimSun" w:hAnsi="Times New Roman" w:cs="Times New Roman"/>
                  <w:bCs/>
                  <w:kern w:val="3"/>
                  <w:sz w:val="24"/>
                  <w:szCs w:val="24"/>
                  <w:lang w:eastAsia="zh-CN" w:bidi="hi-IN"/>
                </w:rPr>
                <w:t>10 мм</w:t>
              </w:r>
            </w:smartTag>
            <w:r w:rsidRPr="00D17B77">
              <w:rPr>
                <w:rFonts w:ascii="Times New Roman" w:eastAsia="NSimSun" w:hAnsi="Times New Roman" w:cs="Times New Roman"/>
                <w:bCs/>
                <w:kern w:val="3"/>
                <w:sz w:val="24"/>
                <w:szCs w:val="24"/>
                <w:lang w:eastAsia="zh-CN" w:bidi="hi-IN"/>
              </w:rPr>
              <w:t>.</w:t>
            </w:r>
          </w:p>
        </w:tc>
      </w:tr>
      <w:tr w:rsidR="00D17B77" w:rsidRPr="00D17B77" w14:paraId="1A93AA27" w14:textId="77777777" w:rsidTr="0034064B">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E532307" w14:textId="77777777" w:rsidR="00D17B77" w:rsidRPr="00D17B77" w:rsidRDefault="00D17B77" w:rsidP="00D17B77">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673A4B9" w14:textId="77777777" w:rsidR="00D17B77" w:rsidRPr="00D17B77" w:rsidRDefault="00D17B77" w:rsidP="00D17B77">
            <w:pPr>
              <w:spacing w:after="0" w:line="240" w:lineRule="auto"/>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Конденсатори СВВ-21 6,8 </w:t>
            </w:r>
            <w:proofErr w:type="spellStart"/>
            <w:r w:rsidRPr="00D17B77">
              <w:rPr>
                <w:rFonts w:ascii="Times New Roman" w:eastAsia="NSimSun" w:hAnsi="Times New Roman" w:cs="Times New Roman"/>
                <w:bCs/>
                <w:kern w:val="3"/>
                <w:sz w:val="24"/>
                <w:szCs w:val="24"/>
                <w:lang w:eastAsia="zh-CN" w:bidi="hi-IN"/>
              </w:rPr>
              <w:t>мкФ</w:t>
            </w:r>
            <w:proofErr w:type="spellEnd"/>
            <w:r w:rsidRPr="00D17B77">
              <w:rPr>
                <w:rFonts w:ascii="Times New Roman" w:eastAsia="NSimSun" w:hAnsi="Times New Roman" w:cs="Times New Roman"/>
                <w:bCs/>
                <w:kern w:val="3"/>
                <w:sz w:val="24"/>
                <w:szCs w:val="24"/>
                <w:lang w:eastAsia="zh-CN" w:bidi="hi-IN"/>
              </w:rPr>
              <w:t xml:space="preserve"> *250</w:t>
            </w:r>
            <w:r w:rsidRPr="00D17B77">
              <w:rPr>
                <w:rFonts w:ascii="Times New Roman" w:eastAsia="NSimSun" w:hAnsi="Times New Roman" w:cs="Times New Roman"/>
                <w:bCs/>
                <w:kern w:val="3"/>
                <w:sz w:val="24"/>
                <w:szCs w:val="24"/>
                <w:lang w:val="en-US" w:eastAsia="zh-CN" w:bidi="hi-IN"/>
              </w:rPr>
              <w:t>V</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D833D99"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400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EDF021B"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Тип конденсатора: Металізований поліпропіленовий плівковий.</w:t>
            </w:r>
          </w:p>
          <w:p w14:paraId="3C609276"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Особливості: Герметичний корпус із вогнезахисним епоксидним покриттям.</w:t>
            </w:r>
          </w:p>
          <w:p w14:paraId="5FDF8BBC"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Номінальна ємність: 6,8 </w:t>
            </w:r>
            <w:proofErr w:type="spellStart"/>
            <w:r w:rsidRPr="00D17B77">
              <w:rPr>
                <w:rFonts w:ascii="Times New Roman" w:eastAsia="NSimSun" w:hAnsi="Times New Roman" w:cs="Times New Roman"/>
                <w:bCs/>
                <w:kern w:val="3"/>
                <w:sz w:val="24"/>
                <w:szCs w:val="24"/>
                <w:lang w:eastAsia="zh-CN" w:bidi="hi-IN"/>
              </w:rPr>
              <w:t>мкФ</w:t>
            </w:r>
            <w:proofErr w:type="spellEnd"/>
            <w:r w:rsidRPr="00D17B77">
              <w:rPr>
                <w:rFonts w:ascii="Times New Roman" w:eastAsia="NSimSun" w:hAnsi="Times New Roman" w:cs="Times New Roman"/>
                <w:bCs/>
                <w:kern w:val="3"/>
                <w:sz w:val="24"/>
                <w:szCs w:val="24"/>
                <w:lang w:eastAsia="zh-CN" w:bidi="hi-IN"/>
              </w:rPr>
              <w:t>.</w:t>
            </w:r>
          </w:p>
          <w:p w14:paraId="1E00A775"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Напруга: 250 Ст.</w:t>
            </w:r>
          </w:p>
          <w:p w14:paraId="1A24E628"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Допустиме відхилення ємності: 10%.</w:t>
            </w:r>
          </w:p>
          <w:p w14:paraId="149E5E48"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Робоча температура: -40...+85°С.</w:t>
            </w:r>
          </w:p>
        </w:tc>
      </w:tr>
      <w:tr w:rsidR="00D17B77" w:rsidRPr="00D17B77" w14:paraId="387DDCB6" w14:textId="77777777" w:rsidTr="0034064B">
        <w:trPr>
          <w:trHeight w:val="1696"/>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DF36446" w14:textId="77777777" w:rsidR="00D17B77" w:rsidRPr="00D17B77" w:rsidRDefault="00D17B77" w:rsidP="00D17B77">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D5A9D8E" w14:textId="77777777" w:rsidR="00D17B77" w:rsidRPr="00D17B77" w:rsidRDefault="00D17B77" w:rsidP="00D17B77">
            <w:pPr>
              <w:spacing w:after="0" w:line="240" w:lineRule="auto"/>
              <w:rPr>
                <w:rFonts w:ascii="Times New Roman" w:eastAsia="NSimSun" w:hAnsi="Times New Roman" w:cs="Times New Roman"/>
                <w:bCs/>
                <w:kern w:val="3"/>
                <w:sz w:val="24"/>
                <w:szCs w:val="24"/>
                <w:lang w:val="en-US" w:eastAsia="zh-CN" w:bidi="hi-IN"/>
              </w:rPr>
            </w:pPr>
            <w:r w:rsidRPr="00D17B77">
              <w:rPr>
                <w:rFonts w:ascii="Times New Roman" w:eastAsia="NSimSun" w:hAnsi="Times New Roman" w:cs="Times New Roman"/>
                <w:bCs/>
                <w:kern w:val="3"/>
                <w:sz w:val="24"/>
                <w:szCs w:val="24"/>
                <w:lang w:eastAsia="zh-CN" w:bidi="hi-IN"/>
              </w:rPr>
              <w:t>Діоди STPS200170TV1Y</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85B3F68"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val="en-US" w:eastAsia="zh-CN" w:bidi="hi-IN"/>
              </w:rPr>
              <w:t>3</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F9C4521"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Пікова </w:t>
            </w:r>
            <w:proofErr w:type="spellStart"/>
            <w:r w:rsidRPr="00D17B77">
              <w:rPr>
                <w:rFonts w:ascii="Times New Roman" w:eastAsia="NSimSun" w:hAnsi="Times New Roman" w:cs="Times New Roman"/>
                <w:bCs/>
                <w:kern w:val="3"/>
                <w:sz w:val="24"/>
                <w:szCs w:val="24"/>
                <w:lang w:eastAsia="zh-CN" w:bidi="hi-IN"/>
              </w:rPr>
              <w:t>зворотня</w:t>
            </w:r>
            <w:proofErr w:type="spellEnd"/>
            <w:r w:rsidRPr="00D17B77">
              <w:rPr>
                <w:rFonts w:ascii="Times New Roman" w:eastAsia="NSimSun" w:hAnsi="Times New Roman" w:cs="Times New Roman"/>
                <w:bCs/>
                <w:kern w:val="3"/>
                <w:sz w:val="24"/>
                <w:szCs w:val="24"/>
                <w:lang w:eastAsia="zh-CN" w:bidi="hi-IN"/>
              </w:rPr>
              <w:t xml:space="preserve"> напруга (</w:t>
            </w:r>
            <w:proofErr w:type="spellStart"/>
            <w:r w:rsidRPr="00D17B77">
              <w:rPr>
                <w:rFonts w:ascii="Times New Roman" w:eastAsia="NSimSun" w:hAnsi="Times New Roman" w:cs="Times New Roman"/>
                <w:bCs/>
                <w:kern w:val="3"/>
                <w:sz w:val="24"/>
                <w:szCs w:val="24"/>
                <w:lang w:eastAsia="zh-CN" w:bidi="hi-IN"/>
              </w:rPr>
              <w:t>Urrm</w:t>
            </w:r>
            <w:proofErr w:type="spellEnd"/>
            <w:r w:rsidRPr="00D17B77">
              <w:rPr>
                <w:rFonts w:ascii="Times New Roman" w:eastAsia="NSimSun" w:hAnsi="Times New Roman" w:cs="Times New Roman"/>
                <w:bCs/>
                <w:kern w:val="3"/>
                <w:sz w:val="24"/>
                <w:szCs w:val="24"/>
                <w:lang w:eastAsia="zh-CN" w:bidi="hi-IN"/>
              </w:rPr>
              <w:t>): 170.</w:t>
            </w:r>
          </w:p>
          <w:p w14:paraId="591506B6"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Максимальний середній струм діода (</w:t>
            </w:r>
            <w:proofErr w:type="spellStart"/>
            <w:r w:rsidRPr="00D17B77">
              <w:rPr>
                <w:rFonts w:ascii="Times New Roman" w:eastAsia="NSimSun" w:hAnsi="Times New Roman" w:cs="Times New Roman"/>
                <w:bCs/>
                <w:kern w:val="3"/>
                <w:sz w:val="24"/>
                <w:szCs w:val="24"/>
                <w:lang w:eastAsia="zh-CN" w:bidi="hi-IN"/>
              </w:rPr>
              <w:t>If</w:t>
            </w:r>
            <w:proofErr w:type="spellEnd"/>
            <w:r w:rsidRPr="00D17B77">
              <w:rPr>
                <w:rFonts w:ascii="Times New Roman" w:eastAsia="NSimSun" w:hAnsi="Times New Roman" w:cs="Times New Roman"/>
                <w:bCs/>
                <w:kern w:val="3"/>
                <w:sz w:val="24"/>
                <w:szCs w:val="24"/>
                <w:lang w:eastAsia="zh-CN" w:bidi="hi-IN"/>
              </w:rPr>
              <w:t>(</w:t>
            </w:r>
            <w:proofErr w:type="spellStart"/>
            <w:r w:rsidRPr="00D17B77">
              <w:rPr>
                <w:rFonts w:ascii="Times New Roman" w:eastAsia="NSimSun" w:hAnsi="Times New Roman" w:cs="Times New Roman"/>
                <w:bCs/>
                <w:kern w:val="3"/>
                <w:sz w:val="24"/>
                <w:szCs w:val="24"/>
                <w:lang w:eastAsia="zh-CN" w:bidi="hi-IN"/>
              </w:rPr>
              <w:t>av</w:t>
            </w:r>
            <w:proofErr w:type="spellEnd"/>
            <w:r w:rsidRPr="00D17B77">
              <w:rPr>
                <w:rFonts w:ascii="Times New Roman" w:eastAsia="NSimSun" w:hAnsi="Times New Roman" w:cs="Times New Roman"/>
                <w:bCs/>
                <w:kern w:val="3"/>
                <w:sz w:val="24"/>
                <w:szCs w:val="24"/>
                <w:lang w:eastAsia="zh-CN" w:bidi="hi-IN"/>
              </w:rPr>
              <w:t>)): 100 А.</w:t>
            </w:r>
          </w:p>
          <w:p w14:paraId="16AF5A8C"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Пряме падіння напруги (</w:t>
            </w:r>
            <w:proofErr w:type="spellStart"/>
            <w:r w:rsidRPr="00D17B77">
              <w:rPr>
                <w:rFonts w:ascii="Times New Roman" w:eastAsia="NSimSun" w:hAnsi="Times New Roman" w:cs="Times New Roman"/>
                <w:bCs/>
                <w:kern w:val="3"/>
                <w:sz w:val="24"/>
                <w:szCs w:val="24"/>
                <w:lang w:eastAsia="zh-CN" w:bidi="hi-IN"/>
              </w:rPr>
              <w:t>Uf</w:t>
            </w:r>
            <w:proofErr w:type="spellEnd"/>
            <w:r w:rsidRPr="00D17B77">
              <w:rPr>
                <w:rFonts w:ascii="Times New Roman" w:eastAsia="NSimSun" w:hAnsi="Times New Roman" w:cs="Times New Roman"/>
                <w:bCs/>
                <w:kern w:val="3"/>
                <w:sz w:val="24"/>
                <w:szCs w:val="24"/>
                <w:lang w:eastAsia="zh-CN" w:bidi="hi-IN"/>
              </w:rPr>
              <w:t>): 0.63В.</w:t>
            </w:r>
          </w:p>
          <w:p w14:paraId="60316BF3"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Кількість діодів в корпусі та схема (N/Схема): 2N.</w:t>
            </w:r>
          </w:p>
          <w:p w14:paraId="630720DE"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Виробник: ST MICROELECTRONICS.</w:t>
            </w:r>
          </w:p>
          <w:p w14:paraId="2384CB74"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Корпус:</w:t>
            </w:r>
            <w:r w:rsidRPr="00D17B77">
              <w:rPr>
                <w:rFonts w:ascii="Times New Roman" w:eastAsia="NSimSun" w:hAnsi="Times New Roman" w:cs="Times New Roman"/>
                <w:bCs/>
                <w:kern w:val="3"/>
                <w:sz w:val="24"/>
                <w:szCs w:val="24"/>
                <w:lang w:eastAsia="zh-CN" w:bidi="hi-IN"/>
              </w:rPr>
              <w:tab/>
              <w:t>SOT-227 (ISOTOP).</w:t>
            </w:r>
          </w:p>
        </w:tc>
      </w:tr>
      <w:tr w:rsidR="00D17B77" w:rsidRPr="00D17B77" w14:paraId="328B0675" w14:textId="77777777" w:rsidTr="0034064B">
        <w:trPr>
          <w:trHeight w:val="1714"/>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F88F51A" w14:textId="77777777" w:rsidR="00D17B77" w:rsidRPr="00D17B77" w:rsidRDefault="00D17B77" w:rsidP="00D17B77">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42FCF1F" w14:textId="77777777" w:rsidR="00D17B77" w:rsidRPr="00D17B77" w:rsidRDefault="00D17B77" w:rsidP="00D17B77">
            <w:pPr>
              <w:spacing w:after="0" w:line="240" w:lineRule="auto"/>
              <w:rPr>
                <w:rFonts w:ascii="Times New Roman" w:eastAsia="NSimSun" w:hAnsi="Times New Roman" w:cs="Times New Roman"/>
                <w:bCs/>
                <w:kern w:val="3"/>
                <w:sz w:val="24"/>
                <w:szCs w:val="24"/>
                <w:highlight w:val="yellow"/>
                <w:lang w:val="en-US" w:eastAsia="zh-CN" w:bidi="hi-IN"/>
              </w:rPr>
            </w:pPr>
            <w:r w:rsidRPr="00D17B77">
              <w:rPr>
                <w:rFonts w:ascii="Times New Roman" w:eastAsia="NSimSun" w:hAnsi="Times New Roman" w:cs="Times New Roman"/>
                <w:bCs/>
                <w:kern w:val="3"/>
                <w:sz w:val="24"/>
                <w:szCs w:val="24"/>
                <w:lang w:eastAsia="zh-CN" w:bidi="hi-IN"/>
              </w:rPr>
              <w:t xml:space="preserve">Транзистори </w:t>
            </w:r>
            <w:r w:rsidRPr="00D17B77">
              <w:rPr>
                <w:rFonts w:ascii="Times New Roman" w:eastAsia="NSimSun" w:hAnsi="Times New Roman" w:cs="Times New Roman"/>
                <w:bCs/>
                <w:kern w:val="3"/>
                <w:sz w:val="24"/>
                <w:szCs w:val="24"/>
                <w:lang w:val="en-US" w:eastAsia="zh-CN" w:bidi="hi-IN"/>
              </w:rPr>
              <w:t>IRFB260</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929A896"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6</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E35518A"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Тип: Польові N-канальні.</w:t>
            </w:r>
          </w:p>
          <w:p w14:paraId="3E860D2D"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Бренд: </w:t>
            </w:r>
            <w:proofErr w:type="spellStart"/>
            <w:r w:rsidRPr="00D17B77">
              <w:rPr>
                <w:rFonts w:ascii="Times New Roman" w:eastAsia="NSimSun" w:hAnsi="Times New Roman" w:cs="Times New Roman"/>
                <w:bCs/>
                <w:kern w:val="3"/>
                <w:sz w:val="24"/>
                <w:szCs w:val="24"/>
                <w:lang w:eastAsia="zh-CN" w:bidi="hi-IN"/>
              </w:rPr>
              <w:t>Ir</w:t>
            </w:r>
            <w:proofErr w:type="spellEnd"/>
            <w:r w:rsidRPr="00D17B77">
              <w:rPr>
                <w:rFonts w:ascii="Times New Roman" w:eastAsia="NSimSun" w:hAnsi="Times New Roman" w:cs="Times New Roman"/>
                <w:bCs/>
                <w:kern w:val="3"/>
                <w:sz w:val="24"/>
                <w:szCs w:val="24"/>
                <w:lang w:eastAsia="zh-CN" w:bidi="hi-IN"/>
              </w:rPr>
              <w:t>.</w:t>
            </w:r>
          </w:p>
          <w:p w14:paraId="37B43C5C"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Корпус: TO-247.</w:t>
            </w:r>
          </w:p>
          <w:p w14:paraId="187C5411"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D17B77">
              <w:rPr>
                <w:rFonts w:ascii="Times New Roman" w:eastAsia="NSimSun" w:hAnsi="Times New Roman" w:cs="Times New Roman"/>
                <w:bCs/>
                <w:kern w:val="3"/>
                <w:sz w:val="24"/>
                <w:szCs w:val="24"/>
                <w:lang w:eastAsia="zh-CN" w:bidi="hi-IN"/>
              </w:rPr>
              <w:t>Uds</w:t>
            </w:r>
            <w:proofErr w:type="spellEnd"/>
            <w:r w:rsidRPr="00D17B77">
              <w:rPr>
                <w:rFonts w:ascii="Times New Roman" w:eastAsia="NSimSun" w:hAnsi="Times New Roman" w:cs="Times New Roman"/>
                <w:bCs/>
                <w:kern w:val="3"/>
                <w:sz w:val="24"/>
                <w:szCs w:val="24"/>
                <w:lang w:eastAsia="zh-CN" w:bidi="hi-IN"/>
              </w:rPr>
              <w:t>: 200 V.</w:t>
            </w:r>
          </w:p>
          <w:p w14:paraId="74B1BDF4"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Тип монтажу: THT.</w:t>
            </w:r>
          </w:p>
          <w:p w14:paraId="61D1392B"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D17B77">
              <w:rPr>
                <w:rFonts w:ascii="Times New Roman" w:eastAsia="NSimSun" w:hAnsi="Times New Roman" w:cs="Times New Roman"/>
                <w:bCs/>
                <w:kern w:val="3"/>
                <w:sz w:val="24"/>
                <w:szCs w:val="24"/>
                <w:lang w:eastAsia="zh-CN" w:bidi="hi-IN"/>
              </w:rPr>
              <w:t>Idd</w:t>
            </w:r>
            <w:proofErr w:type="spellEnd"/>
            <w:r w:rsidRPr="00D17B77">
              <w:rPr>
                <w:rFonts w:ascii="Times New Roman" w:eastAsia="NSimSun" w:hAnsi="Times New Roman" w:cs="Times New Roman"/>
                <w:bCs/>
                <w:kern w:val="3"/>
                <w:sz w:val="24"/>
                <w:szCs w:val="24"/>
                <w:lang w:eastAsia="zh-CN" w:bidi="hi-IN"/>
              </w:rPr>
              <w:t xml:space="preserve">: </w:t>
            </w:r>
            <w:smartTag w:uri="urn:schemas-microsoft-com:office:smarttags" w:element="metricconverter">
              <w:smartTagPr>
                <w:attr w:name="ProductID" w:val="50 A"/>
              </w:smartTagPr>
              <w:r w:rsidRPr="00D17B77">
                <w:rPr>
                  <w:rFonts w:ascii="Times New Roman" w:eastAsia="NSimSun" w:hAnsi="Times New Roman" w:cs="Times New Roman"/>
                  <w:bCs/>
                  <w:kern w:val="3"/>
                  <w:sz w:val="24"/>
                  <w:szCs w:val="24"/>
                  <w:lang w:eastAsia="zh-CN" w:bidi="hi-IN"/>
                </w:rPr>
                <w:t>50 A</w:t>
              </w:r>
            </w:smartTag>
            <w:r w:rsidRPr="00D17B77">
              <w:rPr>
                <w:rFonts w:ascii="Times New Roman" w:eastAsia="NSimSun" w:hAnsi="Times New Roman" w:cs="Times New Roman"/>
                <w:bCs/>
                <w:kern w:val="3"/>
                <w:sz w:val="24"/>
                <w:szCs w:val="24"/>
                <w:lang w:eastAsia="zh-CN" w:bidi="hi-IN"/>
              </w:rPr>
              <w:t>.</w:t>
            </w:r>
          </w:p>
        </w:tc>
      </w:tr>
      <w:tr w:rsidR="00D17B77" w:rsidRPr="00D17B77" w14:paraId="69352D98" w14:textId="77777777" w:rsidTr="0034064B">
        <w:trPr>
          <w:trHeight w:val="1681"/>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A837632" w14:textId="77777777" w:rsidR="00D17B77" w:rsidRPr="00D17B77" w:rsidRDefault="00D17B77" w:rsidP="00D17B77">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05A1EC7" w14:textId="77777777" w:rsidR="00D17B77" w:rsidRPr="00D17B77" w:rsidRDefault="00D17B77" w:rsidP="00D17B77">
            <w:pPr>
              <w:spacing w:after="0" w:line="240" w:lineRule="auto"/>
              <w:rPr>
                <w:rFonts w:ascii="Times New Roman" w:eastAsia="NSimSun" w:hAnsi="Times New Roman" w:cs="Times New Roman"/>
                <w:bCs/>
                <w:kern w:val="3"/>
                <w:sz w:val="24"/>
                <w:szCs w:val="24"/>
                <w:lang w:val="en-US" w:eastAsia="zh-CN" w:bidi="hi-IN"/>
              </w:rPr>
            </w:pPr>
            <w:r w:rsidRPr="00D17B77">
              <w:rPr>
                <w:rFonts w:ascii="Times New Roman" w:eastAsia="NSimSun" w:hAnsi="Times New Roman" w:cs="Times New Roman"/>
                <w:bCs/>
                <w:kern w:val="3"/>
                <w:sz w:val="24"/>
                <w:szCs w:val="24"/>
                <w:lang w:eastAsia="zh-CN" w:bidi="hi-IN"/>
              </w:rPr>
              <w:t xml:space="preserve">Діоди </w:t>
            </w:r>
            <w:proofErr w:type="spellStart"/>
            <w:r w:rsidRPr="00D17B77">
              <w:rPr>
                <w:rFonts w:ascii="Times New Roman" w:eastAsia="NSimSun" w:hAnsi="Times New Roman" w:cs="Times New Roman"/>
                <w:bCs/>
                <w:kern w:val="3"/>
                <w:sz w:val="24"/>
                <w:szCs w:val="24"/>
                <w:lang w:eastAsia="zh-CN" w:bidi="hi-IN"/>
              </w:rPr>
              <w:t>Шотткі</w:t>
            </w:r>
            <w:proofErr w:type="spellEnd"/>
            <w:r w:rsidRPr="00D17B77">
              <w:rPr>
                <w:rFonts w:ascii="Times New Roman" w:eastAsia="NSimSun" w:hAnsi="Times New Roman" w:cs="Times New Roman"/>
                <w:bCs/>
                <w:kern w:val="3"/>
                <w:sz w:val="24"/>
                <w:szCs w:val="24"/>
                <w:lang w:eastAsia="zh-CN" w:bidi="hi-IN"/>
              </w:rPr>
              <w:t xml:space="preserve"> В340А-13-f</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C5B7E20"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8</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D02768E"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Тип: </w:t>
            </w:r>
            <w:proofErr w:type="spellStart"/>
            <w:r w:rsidRPr="00D17B77">
              <w:rPr>
                <w:rFonts w:ascii="Times New Roman" w:eastAsia="NSimSun" w:hAnsi="Times New Roman" w:cs="Times New Roman"/>
                <w:bCs/>
                <w:kern w:val="3"/>
                <w:sz w:val="24"/>
                <w:szCs w:val="24"/>
                <w:lang w:eastAsia="zh-CN" w:bidi="hi-IN"/>
              </w:rPr>
              <w:t>шотткі</w:t>
            </w:r>
            <w:proofErr w:type="spellEnd"/>
          </w:p>
          <w:p w14:paraId="228AF2C4"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 xml:space="preserve">Пікова </w:t>
            </w:r>
            <w:proofErr w:type="spellStart"/>
            <w:r w:rsidRPr="00D17B77">
              <w:rPr>
                <w:rFonts w:ascii="Times New Roman" w:eastAsia="NSimSun" w:hAnsi="Times New Roman" w:cs="Times New Roman"/>
                <w:bCs/>
                <w:kern w:val="3"/>
                <w:sz w:val="24"/>
                <w:szCs w:val="24"/>
                <w:lang w:eastAsia="zh-CN" w:bidi="hi-IN"/>
              </w:rPr>
              <w:t>зворотня</w:t>
            </w:r>
            <w:proofErr w:type="spellEnd"/>
            <w:r w:rsidRPr="00D17B77">
              <w:rPr>
                <w:rFonts w:ascii="Times New Roman" w:eastAsia="NSimSun" w:hAnsi="Times New Roman" w:cs="Times New Roman"/>
                <w:bCs/>
                <w:kern w:val="3"/>
                <w:sz w:val="24"/>
                <w:szCs w:val="24"/>
                <w:lang w:eastAsia="zh-CN" w:bidi="hi-IN"/>
              </w:rPr>
              <w:t xml:space="preserve"> напруга (</w:t>
            </w:r>
            <w:proofErr w:type="spellStart"/>
            <w:r w:rsidRPr="00D17B77">
              <w:rPr>
                <w:rFonts w:ascii="Times New Roman" w:eastAsia="NSimSun" w:hAnsi="Times New Roman" w:cs="Times New Roman"/>
                <w:bCs/>
                <w:kern w:val="3"/>
                <w:sz w:val="24"/>
                <w:szCs w:val="24"/>
                <w:lang w:eastAsia="zh-CN" w:bidi="hi-IN"/>
              </w:rPr>
              <w:t>Urrm</w:t>
            </w:r>
            <w:proofErr w:type="spellEnd"/>
            <w:r w:rsidRPr="00D17B77">
              <w:rPr>
                <w:rFonts w:ascii="Times New Roman" w:eastAsia="NSimSun" w:hAnsi="Times New Roman" w:cs="Times New Roman"/>
                <w:bCs/>
                <w:kern w:val="3"/>
                <w:sz w:val="24"/>
                <w:szCs w:val="24"/>
                <w:lang w:eastAsia="zh-CN" w:bidi="hi-IN"/>
              </w:rPr>
              <w:t>): 20.</w:t>
            </w:r>
          </w:p>
          <w:p w14:paraId="47900020"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Максимальний середній струм діода (</w:t>
            </w:r>
            <w:proofErr w:type="spellStart"/>
            <w:r w:rsidRPr="00D17B77">
              <w:rPr>
                <w:rFonts w:ascii="Times New Roman" w:eastAsia="NSimSun" w:hAnsi="Times New Roman" w:cs="Times New Roman"/>
                <w:bCs/>
                <w:kern w:val="3"/>
                <w:sz w:val="24"/>
                <w:szCs w:val="24"/>
                <w:lang w:eastAsia="zh-CN" w:bidi="hi-IN"/>
              </w:rPr>
              <w:t>If</w:t>
            </w:r>
            <w:proofErr w:type="spellEnd"/>
            <w:r w:rsidRPr="00D17B77">
              <w:rPr>
                <w:rFonts w:ascii="Times New Roman" w:eastAsia="NSimSun" w:hAnsi="Times New Roman" w:cs="Times New Roman"/>
                <w:bCs/>
                <w:kern w:val="3"/>
                <w:sz w:val="24"/>
                <w:szCs w:val="24"/>
                <w:lang w:eastAsia="zh-CN" w:bidi="hi-IN"/>
              </w:rPr>
              <w:t>(</w:t>
            </w:r>
            <w:proofErr w:type="spellStart"/>
            <w:r w:rsidRPr="00D17B77">
              <w:rPr>
                <w:rFonts w:ascii="Times New Roman" w:eastAsia="NSimSun" w:hAnsi="Times New Roman" w:cs="Times New Roman"/>
                <w:bCs/>
                <w:kern w:val="3"/>
                <w:sz w:val="24"/>
                <w:szCs w:val="24"/>
                <w:lang w:eastAsia="zh-CN" w:bidi="hi-IN"/>
              </w:rPr>
              <w:t>av</w:t>
            </w:r>
            <w:proofErr w:type="spellEnd"/>
            <w:r w:rsidRPr="00D17B77">
              <w:rPr>
                <w:rFonts w:ascii="Times New Roman" w:eastAsia="NSimSun" w:hAnsi="Times New Roman" w:cs="Times New Roman"/>
                <w:bCs/>
                <w:kern w:val="3"/>
                <w:sz w:val="24"/>
                <w:szCs w:val="24"/>
                <w:lang w:eastAsia="zh-CN" w:bidi="hi-IN"/>
              </w:rPr>
              <w:t>)): 3А.</w:t>
            </w:r>
          </w:p>
          <w:p w14:paraId="7A61AAEE"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Пряме падіння напруги (</w:t>
            </w:r>
            <w:proofErr w:type="spellStart"/>
            <w:r w:rsidRPr="00D17B77">
              <w:rPr>
                <w:rFonts w:ascii="Times New Roman" w:eastAsia="NSimSun" w:hAnsi="Times New Roman" w:cs="Times New Roman"/>
                <w:bCs/>
                <w:kern w:val="3"/>
                <w:sz w:val="24"/>
                <w:szCs w:val="24"/>
                <w:lang w:eastAsia="zh-CN" w:bidi="hi-IN"/>
              </w:rPr>
              <w:t>Uf</w:t>
            </w:r>
            <w:proofErr w:type="spellEnd"/>
            <w:r w:rsidRPr="00D17B77">
              <w:rPr>
                <w:rFonts w:ascii="Times New Roman" w:eastAsia="NSimSun" w:hAnsi="Times New Roman" w:cs="Times New Roman"/>
                <w:bCs/>
                <w:kern w:val="3"/>
                <w:sz w:val="24"/>
                <w:szCs w:val="24"/>
                <w:lang w:eastAsia="zh-CN" w:bidi="hi-IN"/>
              </w:rPr>
              <w:t>): 0.5В.</w:t>
            </w:r>
          </w:p>
          <w:p w14:paraId="0FE76E77"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Кількість діодів в корпусі та схема (N/Схема): 1.</w:t>
            </w:r>
          </w:p>
          <w:p w14:paraId="3C858467"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Тип монтування: SMD.</w:t>
            </w:r>
          </w:p>
        </w:tc>
      </w:tr>
      <w:tr w:rsidR="00D17B77" w:rsidRPr="00D17B77" w14:paraId="67B2CA08" w14:textId="77777777" w:rsidTr="0034064B">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82319AE" w14:textId="77777777" w:rsidR="00D17B77" w:rsidRPr="00D17B77" w:rsidRDefault="00D17B77" w:rsidP="00D17B77">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59CEC8C" w14:textId="77777777" w:rsidR="00D17B77" w:rsidRPr="00D17B77" w:rsidRDefault="00D17B77" w:rsidP="00D17B77">
            <w:pPr>
              <w:spacing w:after="0" w:line="240" w:lineRule="auto"/>
              <w:rPr>
                <w:rFonts w:ascii="Times New Roman" w:eastAsia="NSimSun" w:hAnsi="Times New Roman" w:cs="Times New Roman"/>
                <w:bCs/>
                <w:kern w:val="3"/>
                <w:sz w:val="24"/>
                <w:szCs w:val="24"/>
                <w:lang w:val="en-US" w:eastAsia="zh-CN" w:bidi="hi-IN"/>
              </w:rPr>
            </w:pPr>
            <w:r w:rsidRPr="00D17B77">
              <w:rPr>
                <w:rFonts w:ascii="Times New Roman" w:eastAsia="NSimSun" w:hAnsi="Times New Roman" w:cs="Times New Roman"/>
                <w:bCs/>
                <w:kern w:val="3"/>
                <w:sz w:val="24"/>
                <w:szCs w:val="24"/>
                <w:lang w:eastAsia="zh-CN" w:bidi="hi-IN"/>
              </w:rPr>
              <w:t xml:space="preserve">Транзистор </w:t>
            </w:r>
            <w:r w:rsidRPr="00D17B77">
              <w:rPr>
                <w:rFonts w:ascii="Times New Roman" w:eastAsia="NSimSun" w:hAnsi="Times New Roman" w:cs="Times New Roman"/>
                <w:bCs/>
                <w:kern w:val="3"/>
                <w:sz w:val="24"/>
                <w:szCs w:val="24"/>
                <w:lang w:val="en-US" w:eastAsia="zh-CN" w:bidi="hi-IN"/>
              </w:rPr>
              <w:t>MOSFET IRF540NSTRLPBF</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02B8382" w14:textId="77777777" w:rsidR="00D17B77" w:rsidRPr="00D17B77" w:rsidRDefault="00D17B77" w:rsidP="00D17B77">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val="en-US" w:eastAsia="zh-CN" w:bidi="hi-IN"/>
              </w:rPr>
              <w:t>8</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0610B77"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Тип каналу: N.</w:t>
            </w:r>
          </w:p>
          <w:p w14:paraId="260183A9"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Максимальний струм стік-витік при 25°С (</w:t>
            </w:r>
            <w:proofErr w:type="spellStart"/>
            <w:r w:rsidRPr="00D17B77">
              <w:rPr>
                <w:rFonts w:ascii="Times New Roman" w:eastAsia="NSimSun" w:hAnsi="Times New Roman" w:cs="Times New Roman"/>
                <w:bCs/>
                <w:kern w:val="3"/>
                <w:sz w:val="24"/>
                <w:szCs w:val="24"/>
                <w:lang w:eastAsia="zh-CN" w:bidi="hi-IN"/>
              </w:rPr>
              <w:t>Id</w:t>
            </w:r>
            <w:proofErr w:type="spellEnd"/>
            <w:r w:rsidRPr="00D17B77">
              <w:rPr>
                <w:rFonts w:ascii="Times New Roman" w:eastAsia="NSimSun" w:hAnsi="Times New Roman" w:cs="Times New Roman"/>
                <w:bCs/>
                <w:kern w:val="3"/>
                <w:sz w:val="24"/>
                <w:szCs w:val="24"/>
                <w:lang w:eastAsia="zh-CN" w:bidi="hi-IN"/>
              </w:rPr>
              <w:t>): 33А.</w:t>
            </w:r>
          </w:p>
          <w:p w14:paraId="2324C36A"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Повний заряд затвору: 71нКл.</w:t>
            </w:r>
          </w:p>
          <w:p w14:paraId="54697347"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Опір стік-витік при 10V (</w:t>
            </w:r>
            <w:proofErr w:type="spellStart"/>
            <w:r w:rsidRPr="00D17B77">
              <w:rPr>
                <w:rFonts w:ascii="Times New Roman" w:eastAsia="NSimSun" w:hAnsi="Times New Roman" w:cs="Times New Roman"/>
                <w:bCs/>
                <w:kern w:val="3"/>
                <w:sz w:val="24"/>
                <w:szCs w:val="24"/>
                <w:lang w:eastAsia="zh-CN" w:bidi="hi-IN"/>
              </w:rPr>
              <w:t>Rdson</w:t>
            </w:r>
            <w:proofErr w:type="spellEnd"/>
            <w:r w:rsidRPr="00D17B77">
              <w:rPr>
                <w:rFonts w:ascii="Times New Roman" w:eastAsia="NSimSun" w:hAnsi="Times New Roman" w:cs="Times New Roman"/>
                <w:bCs/>
                <w:kern w:val="3"/>
                <w:sz w:val="24"/>
                <w:szCs w:val="24"/>
                <w:lang w:eastAsia="zh-CN" w:bidi="hi-IN"/>
              </w:rPr>
              <w:t>): 0.044Ом.</w:t>
            </w:r>
          </w:p>
          <w:p w14:paraId="6C78465A"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D17B77">
              <w:rPr>
                <w:rFonts w:ascii="Times New Roman" w:eastAsia="NSimSun" w:hAnsi="Times New Roman" w:cs="Times New Roman"/>
                <w:bCs/>
                <w:kern w:val="3"/>
                <w:sz w:val="24"/>
                <w:szCs w:val="24"/>
                <w:lang w:eastAsia="zh-CN" w:bidi="hi-IN"/>
              </w:rPr>
              <w:t>Корпус:</w:t>
            </w:r>
            <w:r w:rsidRPr="00D17B77">
              <w:rPr>
                <w:rFonts w:ascii="Times New Roman" w:eastAsia="NSimSun" w:hAnsi="Times New Roman" w:cs="Times New Roman"/>
                <w:bCs/>
                <w:kern w:val="3"/>
                <w:sz w:val="24"/>
                <w:szCs w:val="24"/>
                <w:lang w:eastAsia="zh-CN" w:bidi="hi-IN"/>
              </w:rPr>
              <w:tab/>
              <w:t>T0-263.</w:t>
            </w:r>
          </w:p>
          <w:p w14:paraId="5D2FE98C"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D17B77">
              <w:rPr>
                <w:rFonts w:ascii="Times New Roman" w:eastAsia="NSimSun" w:hAnsi="Times New Roman" w:cs="Times New Roman"/>
                <w:bCs/>
                <w:kern w:val="3"/>
                <w:sz w:val="24"/>
                <w:szCs w:val="24"/>
                <w:lang w:eastAsia="zh-CN" w:bidi="hi-IN"/>
              </w:rPr>
              <w:t>Ubrdss</w:t>
            </w:r>
            <w:proofErr w:type="spellEnd"/>
            <w:r w:rsidRPr="00D17B77">
              <w:rPr>
                <w:rFonts w:ascii="Times New Roman" w:eastAsia="NSimSun" w:hAnsi="Times New Roman" w:cs="Times New Roman"/>
                <w:bCs/>
                <w:kern w:val="3"/>
                <w:sz w:val="24"/>
                <w:szCs w:val="24"/>
                <w:lang w:eastAsia="zh-CN" w:bidi="hi-IN"/>
              </w:rPr>
              <w:t>: 100 В.</w:t>
            </w:r>
          </w:p>
          <w:p w14:paraId="121F8DA2"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D17B77">
              <w:rPr>
                <w:rFonts w:ascii="Times New Roman" w:eastAsia="NSimSun" w:hAnsi="Times New Roman" w:cs="Times New Roman"/>
                <w:bCs/>
                <w:kern w:val="3"/>
                <w:sz w:val="24"/>
                <w:szCs w:val="24"/>
                <w:lang w:eastAsia="zh-CN" w:bidi="hi-IN"/>
              </w:rPr>
              <w:t>Ugs</w:t>
            </w:r>
            <w:proofErr w:type="spellEnd"/>
            <w:r w:rsidRPr="00D17B77">
              <w:rPr>
                <w:rFonts w:ascii="Times New Roman" w:eastAsia="NSimSun" w:hAnsi="Times New Roman" w:cs="Times New Roman"/>
                <w:bCs/>
                <w:kern w:val="3"/>
                <w:sz w:val="24"/>
                <w:szCs w:val="24"/>
                <w:lang w:eastAsia="zh-CN" w:bidi="hi-IN"/>
              </w:rPr>
              <w:t xml:space="preserve"> </w:t>
            </w:r>
            <w:proofErr w:type="spellStart"/>
            <w:r w:rsidRPr="00D17B77">
              <w:rPr>
                <w:rFonts w:ascii="Times New Roman" w:eastAsia="NSimSun" w:hAnsi="Times New Roman" w:cs="Times New Roman"/>
                <w:bCs/>
                <w:kern w:val="3"/>
                <w:sz w:val="24"/>
                <w:szCs w:val="24"/>
                <w:lang w:eastAsia="zh-CN" w:bidi="hi-IN"/>
              </w:rPr>
              <w:t>max</w:t>
            </w:r>
            <w:proofErr w:type="spellEnd"/>
            <w:r w:rsidRPr="00D17B77">
              <w:rPr>
                <w:rFonts w:ascii="Times New Roman" w:eastAsia="NSimSun" w:hAnsi="Times New Roman" w:cs="Times New Roman"/>
                <w:bCs/>
                <w:kern w:val="3"/>
                <w:sz w:val="24"/>
                <w:szCs w:val="24"/>
                <w:lang w:eastAsia="zh-CN" w:bidi="hi-IN"/>
              </w:rPr>
              <w:t>: 2 В.</w:t>
            </w:r>
          </w:p>
          <w:p w14:paraId="5F89374C"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D17B77">
              <w:rPr>
                <w:rFonts w:ascii="Times New Roman" w:eastAsia="NSimSun" w:hAnsi="Times New Roman" w:cs="Times New Roman"/>
                <w:bCs/>
                <w:kern w:val="3"/>
                <w:sz w:val="24"/>
                <w:szCs w:val="24"/>
                <w:lang w:eastAsia="zh-CN" w:bidi="hi-IN"/>
              </w:rPr>
              <w:t>Idm</w:t>
            </w:r>
            <w:proofErr w:type="spellEnd"/>
            <w:r w:rsidRPr="00D17B77">
              <w:rPr>
                <w:rFonts w:ascii="Times New Roman" w:eastAsia="NSimSun" w:hAnsi="Times New Roman" w:cs="Times New Roman"/>
                <w:bCs/>
                <w:kern w:val="3"/>
                <w:sz w:val="24"/>
                <w:szCs w:val="24"/>
                <w:lang w:eastAsia="zh-CN" w:bidi="hi-IN"/>
              </w:rPr>
              <w:t xml:space="preserve">: </w:t>
            </w:r>
            <w:smartTag w:uri="urn:schemas-microsoft-com:office:smarttags" w:element="metricconverter">
              <w:smartTagPr>
                <w:attr w:name="ProductID" w:val="110 A"/>
              </w:smartTagPr>
              <w:r w:rsidRPr="00D17B77">
                <w:rPr>
                  <w:rFonts w:ascii="Times New Roman" w:eastAsia="NSimSun" w:hAnsi="Times New Roman" w:cs="Times New Roman"/>
                  <w:bCs/>
                  <w:kern w:val="3"/>
                  <w:sz w:val="24"/>
                  <w:szCs w:val="24"/>
                  <w:lang w:eastAsia="zh-CN" w:bidi="hi-IN"/>
                </w:rPr>
                <w:t>110 A</w:t>
              </w:r>
            </w:smartTag>
            <w:r w:rsidRPr="00D17B77">
              <w:rPr>
                <w:rFonts w:ascii="Times New Roman" w:eastAsia="NSimSun" w:hAnsi="Times New Roman" w:cs="Times New Roman"/>
                <w:bCs/>
                <w:kern w:val="3"/>
                <w:sz w:val="24"/>
                <w:szCs w:val="24"/>
                <w:lang w:eastAsia="zh-CN" w:bidi="hi-IN"/>
              </w:rPr>
              <w:t>.</w:t>
            </w:r>
          </w:p>
          <w:p w14:paraId="2E1B4856" w14:textId="77777777" w:rsidR="00D17B77" w:rsidRPr="00D17B77" w:rsidRDefault="00D17B77" w:rsidP="00D17B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roofErr w:type="spellStart"/>
            <w:r w:rsidRPr="00D17B77">
              <w:rPr>
                <w:rFonts w:ascii="Times New Roman" w:eastAsia="NSimSun" w:hAnsi="Times New Roman" w:cs="Times New Roman"/>
                <w:bCs/>
                <w:kern w:val="3"/>
                <w:sz w:val="24"/>
                <w:szCs w:val="24"/>
                <w:lang w:eastAsia="zh-CN" w:bidi="hi-IN"/>
              </w:rPr>
              <w:t>Pd</w:t>
            </w:r>
            <w:proofErr w:type="spellEnd"/>
            <w:r w:rsidRPr="00D17B77">
              <w:rPr>
                <w:rFonts w:ascii="Times New Roman" w:eastAsia="NSimSun" w:hAnsi="Times New Roman" w:cs="Times New Roman"/>
                <w:bCs/>
                <w:kern w:val="3"/>
                <w:sz w:val="24"/>
                <w:szCs w:val="24"/>
                <w:lang w:eastAsia="zh-CN" w:bidi="hi-IN"/>
              </w:rPr>
              <w:t xml:space="preserve"> 25: 130 W.</w:t>
            </w:r>
          </w:p>
        </w:tc>
      </w:tr>
    </w:tbl>
    <w:p w14:paraId="03C06827" w14:textId="77777777" w:rsidR="001D74BE" w:rsidRPr="003B512D" w:rsidRDefault="001D74BE" w:rsidP="008400F0">
      <w:pPr>
        <w:spacing w:line="240" w:lineRule="auto"/>
        <w:rPr>
          <w:rFonts w:ascii="Times New Roman" w:eastAsia="Times New Roman" w:hAnsi="Times New Roman" w:cs="Times New Roman"/>
          <w:b/>
          <w:sz w:val="24"/>
          <w:szCs w:val="24"/>
        </w:rPr>
      </w:pPr>
    </w:p>
    <w:sectPr w:rsidR="001D74BE"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color w:val="000000"/>
        <w:shd w:val="clear" w:color="auto" w:fill="FFFF00"/>
        <w:lang w:val="uk-UA"/>
      </w:rPr>
    </w:lvl>
    <w:lvl w:ilvl="1">
      <w:start w:val="1"/>
      <w:numFmt w:val="none"/>
      <w:suff w:val="nothing"/>
      <w:lvlText w:val=""/>
      <w:lvlJc w:val="left"/>
      <w:pPr>
        <w:tabs>
          <w:tab w:val="num" w:pos="0"/>
        </w:tabs>
        <w:ind w:left="0" w:firstLine="0"/>
      </w:pPr>
      <w:rPr>
        <w:rFonts w:cs="Times New Roman"/>
        <w:color w:val="000000"/>
        <w:szCs w:val="24"/>
        <w:lang w:val="uk-U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3B512D"/>
    <w:rsid w:val="007A0025"/>
    <w:rsid w:val="008400F0"/>
    <w:rsid w:val="009D4486"/>
    <w:rsid w:val="00CB09D6"/>
    <w:rsid w:val="00D1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2409B1"/>
  <w15:docId w15:val="{A05739AB-FB5B-490D-876A-50E691A0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3678</Words>
  <Characters>2098</Characters>
  <Application>Microsoft Office Word</Application>
  <DocSecurity>0</DocSecurity>
  <Lines>17</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9</cp:revision>
  <dcterms:created xsi:type="dcterms:W3CDTF">2021-03-31T12:56:00Z</dcterms:created>
  <dcterms:modified xsi:type="dcterms:W3CDTF">2025-10-13T16:20:00Z</dcterms:modified>
</cp:coreProperties>
</file>