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62FD5E29"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A0237C" w:rsidRPr="00A0237C">
        <w:rPr>
          <w:rFonts w:ascii="Times New Roman" w:eastAsia="Times New Roman" w:hAnsi="Times New Roman" w:cs="Times New Roman"/>
          <w:sz w:val="24"/>
          <w:szCs w:val="24"/>
        </w:rPr>
        <w:t>Джерело безперебійного живлення</w:t>
      </w:r>
      <w:r w:rsidR="00CC644C" w:rsidRPr="00CC644C">
        <w:rPr>
          <w:rFonts w:ascii="Times New Roman" w:eastAsia="Times New Roman" w:hAnsi="Times New Roman" w:cs="Times New Roman"/>
          <w:sz w:val="24"/>
          <w:szCs w:val="24"/>
        </w:rPr>
        <w:t>, зарядна станція</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7680D4AD" w:rsidR="001D74BE" w:rsidRPr="00D4606B" w:rsidRDefault="003B512D" w:rsidP="00CC644C">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A0237C" w:rsidRPr="00A0237C">
        <w:rPr>
          <w:rFonts w:ascii="Times New Roman" w:eastAsia="Times New Roman" w:hAnsi="Times New Roman" w:cs="Times New Roman"/>
          <w:sz w:val="24"/>
          <w:szCs w:val="24"/>
        </w:rPr>
        <w:t>31150000-2 - баласти для розрядних ламп чи трубок (джерело безперебійного живлення</w:t>
      </w:r>
      <w:r w:rsidR="00434C66">
        <w:rPr>
          <w:rFonts w:ascii="Times New Roman" w:eastAsia="Times New Roman" w:hAnsi="Times New Roman" w:cs="Times New Roman"/>
          <w:sz w:val="24"/>
          <w:szCs w:val="24"/>
        </w:rPr>
        <w:t>, зарядна станція</w:t>
      </w:r>
      <w:r w:rsidR="00A0237C" w:rsidRPr="00A0237C">
        <w:rPr>
          <w:rFonts w:ascii="Times New Roman" w:eastAsia="Times New Roman" w:hAnsi="Times New Roman" w:cs="Times New Roman"/>
          <w:sz w:val="24"/>
          <w:szCs w:val="24"/>
        </w:rPr>
        <w:t>)</w:t>
      </w:r>
      <w:r w:rsidR="00F54CFC" w:rsidRPr="00F54CFC">
        <w:rPr>
          <w:rFonts w:ascii="Times New Roman" w:eastAsia="Times New Roman" w:hAnsi="Times New Roman" w:cs="Times New Roman"/>
          <w:sz w:val="24"/>
          <w:szCs w:val="24"/>
        </w:rPr>
        <w:t xml:space="preserve"> (</w:t>
      </w:r>
      <w:r w:rsidR="00CC644C" w:rsidRPr="00CC644C">
        <w:rPr>
          <w:rFonts w:ascii="Times New Roman" w:eastAsia="Times New Roman" w:hAnsi="Times New Roman" w:cs="Times New Roman"/>
          <w:sz w:val="24"/>
          <w:szCs w:val="24"/>
        </w:rPr>
        <w:t>31154000-0 Джерела безперебійного живлення - Джерело безперебійного живлення – 20 шт.;- 31158000-8 Зарядні пристрої - Зарядна станція – 18 шт.</w:t>
      </w:r>
      <w:r w:rsidR="00CC644C">
        <w:rPr>
          <w:rFonts w:ascii="Times New Roman" w:eastAsia="Times New Roman" w:hAnsi="Times New Roman" w:cs="Times New Roman"/>
          <w:sz w:val="24"/>
          <w:szCs w:val="24"/>
        </w:rPr>
        <w:t>).</w:t>
      </w:r>
    </w:p>
    <w:p w14:paraId="2B70B55D" w14:textId="16EADFFE"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CC644C" w:rsidRPr="00CC644C">
        <w:rPr>
          <w:rFonts w:ascii="Times New Roman" w:eastAsia="Times New Roman" w:hAnsi="Times New Roman" w:cs="Times New Roman"/>
          <w:sz w:val="24"/>
          <w:szCs w:val="24"/>
        </w:rPr>
        <w:t>UA-2025-12-08-012357-a</w:t>
      </w:r>
      <w:r w:rsidR="005B5127">
        <w:rPr>
          <w:rFonts w:ascii="Times New Roman" w:eastAsia="Times New Roman" w:hAnsi="Times New Roman" w:cs="Times New Roman"/>
          <w:sz w:val="24"/>
          <w:szCs w:val="24"/>
        </w:rPr>
        <w:t>.</w:t>
      </w:r>
    </w:p>
    <w:p w14:paraId="1DEA7A11" w14:textId="6F12C99C"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CC644C">
        <w:rPr>
          <w:rFonts w:ascii="Times New Roman" w:eastAsia="Times New Roman" w:hAnsi="Times New Roman" w:cs="Times New Roman"/>
          <w:sz w:val="24"/>
          <w:szCs w:val="24"/>
        </w:rPr>
        <w:t>475</w:t>
      </w:r>
      <w:r w:rsidR="00A0237C">
        <w:rPr>
          <w:rFonts w:ascii="Times New Roman" w:eastAsia="Times New Roman" w:hAnsi="Times New Roman" w:cs="Times New Roman"/>
          <w:sz w:val="24"/>
          <w:szCs w:val="24"/>
        </w:rPr>
        <w:t xml:space="preserve">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5EC7CC51"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CC644C">
        <w:rPr>
          <w:rFonts w:ascii="Times New Roman" w:eastAsia="Times New Roman" w:hAnsi="Times New Roman" w:cs="Times New Roman"/>
          <w:sz w:val="24"/>
          <w:szCs w:val="24"/>
          <w:lang w:val="ru-RU"/>
        </w:rPr>
        <w:t>475</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1A66AABC" w14:textId="77777777" w:rsidR="00CC644C" w:rsidRPr="00CC644C" w:rsidRDefault="00CC644C" w:rsidP="00CC644C">
      <w:pPr>
        <w:pStyle w:val="a8"/>
        <w:spacing w:line="240" w:lineRule="auto"/>
        <w:ind w:left="0"/>
        <w:jc w:val="both"/>
        <w:rPr>
          <w:rFonts w:ascii="Times New Roman" w:hAnsi="Times New Roman" w:cs="Times New Roman"/>
          <w:color w:val="000000"/>
          <w:lang w:eastAsia="en-US"/>
        </w:rPr>
      </w:pPr>
      <w:r w:rsidRPr="00CC644C">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6FB0BD45" w14:textId="77777777" w:rsidR="00CC644C" w:rsidRPr="00CC644C" w:rsidRDefault="00CC644C" w:rsidP="00CC644C">
      <w:pPr>
        <w:pStyle w:val="a8"/>
        <w:spacing w:line="240" w:lineRule="auto"/>
        <w:ind w:left="0"/>
        <w:jc w:val="both"/>
        <w:rPr>
          <w:rFonts w:ascii="Times New Roman" w:hAnsi="Times New Roman" w:cs="Times New Roman"/>
          <w:color w:val="000000"/>
          <w:lang w:eastAsia="en-US"/>
        </w:rPr>
      </w:pPr>
      <w:r w:rsidRPr="00CC644C">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6A59EB23" w14:textId="77777777" w:rsidR="00CC644C" w:rsidRPr="00CC644C" w:rsidRDefault="00CC644C" w:rsidP="00CC644C">
      <w:pPr>
        <w:pStyle w:val="a8"/>
        <w:spacing w:line="240" w:lineRule="auto"/>
        <w:ind w:left="0"/>
        <w:jc w:val="both"/>
        <w:rPr>
          <w:rFonts w:ascii="Times New Roman" w:hAnsi="Times New Roman" w:cs="Times New Roman"/>
          <w:color w:val="000000"/>
          <w:lang w:eastAsia="en-US"/>
        </w:rPr>
      </w:pPr>
      <w:r w:rsidRPr="00CC644C">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грудня 2025 року. </w:t>
      </w:r>
    </w:p>
    <w:p w14:paraId="169E8D49" w14:textId="77777777" w:rsidR="00CC644C" w:rsidRPr="00CC644C" w:rsidRDefault="00CC644C" w:rsidP="00CC644C">
      <w:pPr>
        <w:pStyle w:val="a8"/>
        <w:spacing w:line="240" w:lineRule="auto"/>
        <w:ind w:left="0"/>
        <w:jc w:val="both"/>
        <w:rPr>
          <w:rFonts w:ascii="Times New Roman" w:hAnsi="Times New Roman" w:cs="Times New Roman"/>
          <w:color w:val="000000"/>
          <w:lang w:eastAsia="en-US"/>
        </w:rPr>
      </w:pPr>
      <w:r w:rsidRPr="00CC644C">
        <w:rPr>
          <w:rFonts w:ascii="Times New Roman" w:hAnsi="Times New Roman" w:cs="Times New Roman"/>
          <w:color w:val="000000"/>
          <w:lang w:eastAsia="en-US"/>
        </w:rPr>
        <w:t>4. Місце поставки товару: 61002,м.Харків, вул. Кирпичова,2</w:t>
      </w:r>
    </w:p>
    <w:p w14:paraId="5B9EEEC0" w14:textId="77777777" w:rsidR="00CC644C" w:rsidRPr="00CC644C" w:rsidRDefault="00CC644C" w:rsidP="00CC644C">
      <w:pPr>
        <w:pStyle w:val="a8"/>
        <w:spacing w:line="240" w:lineRule="auto"/>
        <w:ind w:left="0"/>
        <w:jc w:val="both"/>
        <w:rPr>
          <w:rFonts w:ascii="Times New Roman" w:hAnsi="Times New Roman" w:cs="Times New Roman"/>
          <w:color w:val="000000"/>
          <w:lang w:eastAsia="en-US"/>
        </w:rPr>
      </w:pPr>
      <w:r w:rsidRPr="00CC644C">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7B3A35A8" w14:textId="77777777" w:rsidR="00CC644C" w:rsidRPr="00CC644C" w:rsidRDefault="00CC644C" w:rsidP="00CC644C">
      <w:pPr>
        <w:pStyle w:val="a8"/>
        <w:spacing w:line="240" w:lineRule="auto"/>
        <w:ind w:left="0"/>
        <w:jc w:val="both"/>
        <w:rPr>
          <w:rFonts w:ascii="Times New Roman" w:hAnsi="Times New Roman" w:cs="Times New Roman"/>
          <w:color w:val="000000"/>
          <w:lang w:eastAsia="en-US"/>
        </w:rPr>
      </w:pPr>
      <w:r w:rsidRPr="00CC644C">
        <w:rPr>
          <w:rFonts w:ascii="Times New Roman" w:hAnsi="Times New Roman" w:cs="Times New Roman"/>
          <w:color w:val="000000"/>
          <w:lang w:eastAsia="en-US"/>
        </w:rPr>
        <w:t xml:space="preserve">6. Учасник зобов'язаний проводити гарантійне обслуговування товару, протягом гарантійного строку. </w:t>
      </w:r>
    </w:p>
    <w:p w14:paraId="023E7615" w14:textId="77777777" w:rsidR="00CC644C" w:rsidRDefault="00CC644C" w:rsidP="00CC644C">
      <w:pPr>
        <w:pStyle w:val="a8"/>
        <w:spacing w:line="240" w:lineRule="auto"/>
        <w:ind w:left="0"/>
        <w:jc w:val="both"/>
        <w:rPr>
          <w:rFonts w:ascii="Times New Roman" w:hAnsi="Times New Roman" w:cs="Times New Roman"/>
          <w:color w:val="000000"/>
          <w:lang w:eastAsia="en-US"/>
        </w:rPr>
      </w:pPr>
      <w:r w:rsidRPr="00CC644C">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64C204C9" w:rsidR="001D74BE" w:rsidRDefault="003B512D" w:rsidP="00CC644C">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CC644C" w:rsidRPr="00CC644C" w14:paraId="2C7F13A3" w14:textId="77777777" w:rsidTr="00FF5155">
        <w:trPr>
          <w:trHeight w:val="109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F80A730" w14:textId="77777777" w:rsidR="00CC644C" w:rsidRPr="00CC644C" w:rsidRDefault="00CC644C" w:rsidP="00FF5155">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CC644C">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559A9768" w14:textId="77777777" w:rsidR="00CC644C" w:rsidRPr="00CC644C" w:rsidRDefault="00CC644C" w:rsidP="00FF5155">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r w:rsidRPr="00CC644C">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6AF48C0" w14:textId="77777777" w:rsidR="00CC644C" w:rsidRPr="00CC644C" w:rsidRDefault="00CC644C" w:rsidP="00FF5155">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CC644C">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D86AAAB" w14:textId="77777777" w:rsidR="00CC644C" w:rsidRPr="00CC644C" w:rsidRDefault="00CC644C" w:rsidP="00FF5155">
            <w:pPr>
              <w:suppressAutoHyphens/>
              <w:autoSpaceDN w:val="0"/>
              <w:spacing w:after="200" w:line="276" w:lineRule="auto"/>
              <w:jc w:val="center"/>
              <w:textAlignment w:val="baseline"/>
              <w:rPr>
                <w:rFonts w:ascii="Times New Roman" w:eastAsia="NSimSun" w:hAnsi="Times New Roman" w:cs="Times New Roman"/>
                <w:b/>
                <w:kern w:val="3"/>
                <w:sz w:val="24"/>
                <w:szCs w:val="24"/>
                <w:lang w:val="en-US" w:eastAsia="zh-CN" w:bidi="hi-IN"/>
              </w:rPr>
            </w:pPr>
            <w:r w:rsidRPr="00CC644C">
              <w:rPr>
                <w:rFonts w:ascii="Times New Roman" w:eastAsia="NSimSun" w:hAnsi="Times New Roman" w:cs="Times New Roman"/>
                <w:b/>
                <w:kern w:val="3"/>
                <w:sz w:val="24"/>
                <w:szCs w:val="24"/>
                <w:lang w:eastAsia="zh-CN" w:bidi="hi-IN"/>
              </w:rPr>
              <w:t>Технічні характеристики</w:t>
            </w:r>
          </w:p>
          <w:p w14:paraId="224E2F73" w14:textId="77777777" w:rsidR="00CC644C" w:rsidRPr="00CC644C" w:rsidRDefault="00CC644C" w:rsidP="00FF5155">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p>
        </w:tc>
      </w:tr>
      <w:tr w:rsidR="00CC644C" w:rsidRPr="00CC644C" w14:paraId="38A2346E" w14:textId="77777777" w:rsidTr="00FF5155">
        <w:trPr>
          <w:trHeight w:val="127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22212B49" w14:textId="77777777" w:rsidR="00CC644C" w:rsidRPr="00CC644C" w:rsidRDefault="00CC644C" w:rsidP="00CC644C">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6D86458A" w14:textId="77777777" w:rsidR="00CC644C" w:rsidRPr="00CC644C" w:rsidRDefault="00CC644C" w:rsidP="00FF5155">
            <w:pPr>
              <w:rPr>
                <w:rFonts w:ascii="Times New Roman" w:eastAsia="Arial Unicode MS" w:hAnsi="Times New Roman" w:cs="Times New Roman"/>
                <w:color w:val="000000"/>
                <w:sz w:val="24"/>
                <w:szCs w:val="24"/>
              </w:rPr>
            </w:pPr>
            <w:r w:rsidRPr="00CC644C">
              <w:rPr>
                <w:rFonts w:ascii="Times New Roman" w:eastAsia="Arial Unicode MS" w:hAnsi="Times New Roman" w:cs="Times New Roman"/>
                <w:color w:val="000000"/>
                <w:sz w:val="24"/>
                <w:szCs w:val="24"/>
              </w:rPr>
              <w:t>Джерело безперебійного живлення</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5326BDE9" w14:textId="77777777" w:rsidR="00CC644C" w:rsidRPr="00CC644C" w:rsidRDefault="00CC644C" w:rsidP="00FF5155">
            <w:pPr>
              <w:jc w:val="center"/>
              <w:rPr>
                <w:rFonts w:ascii="Times New Roman" w:hAnsi="Times New Roman" w:cs="Times New Roman"/>
                <w:b/>
                <w:sz w:val="24"/>
                <w:szCs w:val="24"/>
              </w:rPr>
            </w:pPr>
            <w:r w:rsidRPr="00CC644C">
              <w:rPr>
                <w:rFonts w:ascii="Times New Roman" w:hAnsi="Times New Roman" w:cs="Times New Roman"/>
                <w:sz w:val="24"/>
                <w:szCs w:val="24"/>
              </w:rPr>
              <w:t>20</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0507A60" w14:textId="77777777" w:rsidR="00CC644C" w:rsidRPr="00CC644C" w:rsidRDefault="00CC644C" w:rsidP="00FF5155">
            <w:pPr>
              <w:rPr>
                <w:rFonts w:ascii="Times New Roman" w:hAnsi="Times New Roman" w:cs="Times New Roman"/>
                <w:sz w:val="24"/>
                <w:szCs w:val="24"/>
              </w:rPr>
            </w:pPr>
            <w:r w:rsidRPr="00CC644C">
              <w:rPr>
                <w:rFonts w:ascii="Times New Roman" w:hAnsi="Times New Roman" w:cs="Times New Roman"/>
                <w:sz w:val="24"/>
                <w:szCs w:val="24"/>
              </w:rPr>
              <w:t>Номінальна потужність – не менше 700 ВА/360 Вт, мінімальна вхідна напруга – не більше 140 В, максимальна вхідна напруга – не менше 300 В, вихідні роз'єми – не менше 2 шт типу Schuko, ефективність – не менше 95%, вбудований стабілізатор напруги (</w:t>
            </w:r>
            <w:r w:rsidRPr="00CC644C">
              <w:rPr>
                <w:rFonts w:ascii="Times New Roman" w:hAnsi="Times New Roman" w:cs="Times New Roman"/>
                <w:sz w:val="24"/>
                <w:szCs w:val="24"/>
                <w:lang w:val="en-US"/>
              </w:rPr>
              <w:t>AVR</w:t>
            </w:r>
            <w:r w:rsidRPr="00CC644C">
              <w:rPr>
                <w:rFonts w:ascii="Times New Roman" w:hAnsi="Times New Roman" w:cs="Times New Roman"/>
                <w:sz w:val="24"/>
                <w:szCs w:val="24"/>
              </w:rPr>
              <w:t>), холодний старт, захист від сплесків напруги, автоматичний тест батарей, захист від глибокого розряджання.</w:t>
            </w:r>
          </w:p>
          <w:p w14:paraId="7A736979" w14:textId="77777777" w:rsidR="00CC644C" w:rsidRPr="00CC644C" w:rsidRDefault="00CC644C" w:rsidP="00FF5155">
            <w:pPr>
              <w:rPr>
                <w:rFonts w:ascii="Times New Roman" w:hAnsi="Times New Roman" w:cs="Times New Roman"/>
                <w:bCs/>
                <w:sz w:val="24"/>
                <w:szCs w:val="24"/>
              </w:rPr>
            </w:pPr>
            <w:r w:rsidRPr="00CC644C">
              <w:rPr>
                <w:rFonts w:ascii="Times New Roman" w:hAnsi="Times New Roman" w:cs="Times New Roman"/>
                <w:sz w:val="24"/>
                <w:szCs w:val="24"/>
              </w:rPr>
              <w:t>Гарантія – не менше 24 місяців.</w:t>
            </w:r>
          </w:p>
        </w:tc>
      </w:tr>
      <w:tr w:rsidR="00CC644C" w:rsidRPr="00CC644C" w14:paraId="47ECF30A" w14:textId="77777777" w:rsidTr="00FF5155">
        <w:trPr>
          <w:trHeight w:val="127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41C221F9" w14:textId="77777777" w:rsidR="00CC644C" w:rsidRPr="00CC644C" w:rsidRDefault="00CC644C" w:rsidP="00CC644C">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4F9E2845" w14:textId="77777777" w:rsidR="00CC644C" w:rsidRPr="00CC644C" w:rsidRDefault="00CC644C" w:rsidP="00FF5155">
            <w:pPr>
              <w:rPr>
                <w:rFonts w:ascii="Times New Roman" w:eastAsia="Arial Unicode MS" w:hAnsi="Times New Roman" w:cs="Times New Roman"/>
                <w:color w:val="000000"/>
                <w:sz w:val="24"/>
                <w:szCs w:val="24"/>
              </w:rPr>
            </w:pPr>
            <w:r w:rsidRPr="00CC644C">
              <w:rPr>
                <w:rFonts w:ascii="Times New Roman" w:eastAsia="Arial Unicode MS" w:hAnsi="Times New Roman" w:cs="Times New Roman"/>
                <w:color w:val="000000"/>
                <w:sz w:val="24"/>
                <w:szCs w:val="24"/>
              </w:rPr>
              <w:t>Зарядна станція</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017BBE9B" w14:textId="77777777" w:rsidR="00CC644C" w:rsidRPr="00CC644C" w:rsidRDefault="00CC644C" w:rsidP="00FF5155">
            <w:pPr>
              <w:jc w:val="center"/>
              <w:rPr>
                <w:rFonts w:ascii="Times New Roman" w:hAnsi="Times New Roman" w:cs="Times New Roman"/>
                <w:sz w:val="24"/>
                <w:szCs w:val="24"/>
              </w:rPr>
            </w:pPr>
            <w:r w:rsidRPr="00CC644C">
              <w:rPr>
                <w:rFonts w:ascii="Times New Roman" w:hAnsi="Times New Roman" w:cs="Times New Roman"/>
                <w:sz w:val="24"/>
                <w:szCs w:val="24"/>
              </w:rPr>
              <w:t>18</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34BE421" w14:textId="77777777" w:rsidR="00CC644C" w:rsidRPr="00CC644C" w:rsidRDefault="00CC644C" w:rsidP="00FF5155">
            <w:pPr>
              <w:rPr>
                <w:rFonts w:ascii="Times New Roman" w:hAnsi="Times New Roman" w:cs="Times New Roman"/>
                <w:sz w:val="24"/>
                <w:szCs w:val="24"/>
              </w:rPr>
            </w:pPr>
            <w:r w:rsidRPr="00CC644C">
              <w:rPr>
                <w:rFonts w:ascii="Times New Roman" w:hAnsi="Times New Roman" w:cs="Times New Roman"/>
                <w:sz w:val="24"/>
                <w:szCs w:val="24"/>
              </w:rPr>
              <w:t>Ємність – не менше 512 Вт/год, тип акумуляторів – літій-залізо-фосфатний, номінальна потужність – не менше 800 Вт, максимальна (</w:t>
            </w:r>
            <w:r w:rsidRPr="00CC644C">
              <w:rPr>
                <w:rFonts w:ascii="Times New Roman" w:hAnsi="Times New Roman" w:cs="Times New Roman"/>
                <w:sz w:val="24"/>
                <w:szCs w:val="24"/>
                <w:lang w:val="en-US"/>
              </w:rPr>
              <w:t>Boost</w:t>
            </w:r>
            <w:r w:rsidRPr="00CC644C">
              <w:rPr>
                <w:rFonts w:ascii="Times New Roman" w:hAnsi="Times New Roman" w:cs="Times New Roman"/>
                <w:sz w:val="24"/>
                <w:szCs w:val="24"/>
              </w:rPr>
              <w:t xml:space="preserve">) потужність – не менше 1600 Вт, кількість виходів (розеток) AC 230В – не менше 2, кількість </w:t>
            </w:r>
            <w:r w:rsidRPr="00CC644C">
              <w:rPr>
                <w:rFonts w:ascii="Times New Roman" w:hAnsi="Times New Roman" w:cs="Times New Roman"/>
                <w:sz w:val="24"/>
                <w:szCs w:val="24"/>
                <w:lang w:val="en-US"/>
              </w:rPr>
              <w:t>USB</w:t>
            </w:r>
            <w:r w:rsidRPr="00CC644C">
              <w:rPr>
                <w:rFonts w:ascii="Times New Roman" w:hAnsi="Times New Roman" w:cs="Times New Roman"/>
                <w:sz w:val="24"/>
                <w:szCs w:val="24"/>
              </w:rPr>
              <w:t xml:space="preserve"> Type-C – не менше 3 (з них не менше 1 з підтримкою </w:t>
            </w:r>
            <w:r w:rsidRPr="00CC644C">
              <w:rPr>
                <w:rFonts w:ascii="Times New Roman" w:hAnsi="Times New Roman" w:cs="Times New Roman"/>
                <w:sz w:val="24"/>
                <w:szCs w:val="24"/>
                <w:lang w:val="en-US"/>
              </w:rPr>
              <w:t>PowerDelivery</w:t>
            </w:r>
            <w:r w:rsidRPr="00CC644C">
              <w:rPr>
                <w:rFonts w:ascii="Times New Roman" w:hAnsi="Times New Roman" w:cs="Times New Roman"/>
                <w:sz w:val="24"/>
                <w:szCs w:val="24"/>
              </w:rPr>
              <w:t xml:space="preserve"> 100 Вт), кількість USB Type-A – не менше 2 з підтримкою </w:t>
            </w:r>
            <w:r w:rsidRPr="00CC644C">
              <w:rPr>
                <w:rFonts w:ascii="Times New Roman" w:hAnsi="Times New Roman" w:cs="Times New Roman"/>
                <w:sz w:val="24"/>
                <w:szCs w:val="24"/>
                <w:lang w:val="en-US"/>
              </w:rPr>
              <w:t>QuickCharge</w:t>
            </w:r>
            <w:r w:rsidRPr="00CC644C">
              <w:rPr>
                <w:rFonts w:ascii="Times New Roman" w:hAnsi="Times New Roman" w:cs="Times New Roman"/>
                <w:sz w:val="24"/>
                <w:szCs w:val="24"/>
              </w:rPr>
              <w:t xml:space="preserve"> 3.0, наявність автомобільної розетки 12 В («прикурювач») з максимальною потужністю не менше 120 Вт, наявність вхідного роз'єму </w:t>
            </w:r>
            <w:r w:rsidRPr="00CC644C">
              <w:rPr>
                <w:rFonts w:ascii="Times New Roman" w:hAnsi="Times New Roman" w:cs="Times New Roman"/>
                <w:sz w:val="24"/>
                <w:szCs w:val="24"/>
                <w:lang w:val="en-US"/>
              </w:rPr>
              <w:t>MPPT</w:t>
            </w:r>
            <w:r w:rsidRPr="00CC644C">
              <w:rPr>
                <w:rFonts w:ascii="Times New Roman" w:hAnsi="Times New Roman" w:cs="Times New Roman"/>
                <w:sz w:val="24"/>
                <w:szCs w:val="24"/>
              </w:rPr>
              <w:t xml:space="preserve"> </w:t>
            </w:r>
            <w:r w:rsidRPr="00CC644C">
              <w:rPr>
                <w:rFonts w:ascii="Times New Roman" w:hAnsi="Times New Roman" w:cs="Times New Roman"/>
                <w:sz w:val="24"/>
                <w:szCs w:val="24"/>
                <w:lang w:val="en-US"/>
              </w:rPr>
              <w:t>XT</w:t>
            </w:r>
            <w:r w:rsidRPr="00CC644C">
              <w:rPr>
                <w:rFonts w:ascii="Times New Roman" w:hAnsi="Times New Roman" w:cs="Times New Roman"/>
                <w:sz w:val="24"/>
                <w:szCs w:val="24"/>
              </w:rPr>
              <w:t xml:space="preserve">60 для сонячних батарей з максимальною потужністю не менше 200 Вт, вбудований світлодіодний ліхтар, наявність ручки (ручок) для переносу, потужність заряджання станції від розетки AC 230В – не менше 400 Вт, можливість заряджання станції від сонячної панелі (з максимальною потужністю не менше 200 Вт), можливість заряджання станції від автомобільної розетки 12 В («прикурювача», кабель для підключення у комплекті постачання), можливість комбінованого заряджання, можливість використання у режимі </w:t>
            </w:r>
            <w:r w:rsidRPr="00CC644C">
              <w:rPr>
                <w:rFonts w:ascii="Times New Roman" w:hAnsi="Times New Roman" w:cs="Times New Roman"/>
                <w:sz w:val="24"/>
                <w:szCs w:val="24"/>
                <w:lang w:val="en-US"/>
              </w:rPr>
              <w:t>UPS</w:t>
            </w:r>
            <w:r w:rsidRPr="00CC644C">
              <w:rPr>
                <w:rFonts w:ascii="Times New Roman" w:hAnsi="Times New Roman" w:cs="Times New Roman"/>
                <w:sz w:val="24"/>
                <w:szCs w:val="24"/>
              </w:rPr>
              <w:t>, вбудовані механізми захисту: від перевантаження по струму, від перенапруги, від перезаряджання, від глибокого розряду, від короткого замикання.</w:t>
            </w:r>
          </w:p>
          <w:p w14:paraId="117B72BA" w14:textId="77777777" w:rsidR="00CC644C" w:rsidRPr="00CC644C" w:rsidRDefault="00CC644C" w:rsidP="00FF5155">
            <w:pPr>
              <w:rPr>
                <w:rFonts w:ascii="Times New Roman" w:hAnsi="Times New Roman" w:cs="Times New Roman"/>
                <w:bCs/>
                <w:sz w:val="24"/>
                <w:szCs w:val="24"/>
              </w:rPr>
            </w:pPr>
            <w:r w:rsidRPr="00CC644C">
              <w:rPr>
                <w:rFonts w:ascii="Times New Roman" w:hAnsi="Times New Roman" w:cs="Times New Roman"/>
                <w:sz w:val="24"/>
                <w:szCs w:val="24"/>
              </w:rPr>
              <w:t>Гарантія – не менше 12 місяців.</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62DAC"/>
    <w:rsid w:val="003B512D"/>
    <w:rsid w:val="00434C66"/>
    <w:rsid w:val="005B4453"/>
    <w:rsid w:val="005B5127"/>
    <w:rsid w:val="008400F0"/>
    <w:rsid w:val="00885A88"/>
    <w:rsid w:val="00913054"/>
    <w:rsid w:val="009D4486"/>
    <w:rsid w:val="00A0237C"/>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3076</Words>
  <Characters>1754</Characters>
  <Application>Microsoft Office Word</Application>
  <DocSecurity>0</DocSecurity>
  <Lines>14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20</cp:revision>
  <dcterms:created xsi:type="dcterms:W3CDTF">2021-03-31T12:56:00Z</dcterms:created>
  <dcterms:modified xsi:type="dcterms:W3CDTF">2025-12-09T17:27:00Z</dcterms:modified>
</cp:coreProperties>
</file>