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3B04AF31"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0455B3" w:rsidRPr="000455B3">
        <w:rPr>
          <w:rFonts w:ascii="Times New Roman" w:eastAsia="Times New Roman" w:hAnsi="Times New Roman" w:cs="Times New Roman"/>
          <w:sz w:val="24"/>
          <w:szCs w:val="24"/>
        </w:rPr>
        <w:t>Магнітна мішалка</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128357C6" w:rsidR="001D74BE" w:rsidRPr="00D4606B" w:rsidRDefault="003B512D" w:rsidP="00BA5406">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0455B3" w:rsidRPr="000455B3">
        <w:rPr>
          <w:rFonts w:ascii="Times New Roman" w:eastAsia="Times New Roman" w:hAnsi="Times New Roman" w:cs="Times New Roman"/>
          <w:sz w:val="24"/>
          <w:szCs w:val="24"/>
        </w:rPr>
        <w:t>38430000-8 - детектори та аналізатори (магнітна мішалка)</w:t>
      </w:r>
      <w:r w:rsidR="000455B3" w:rsidRPr="000455B3">
        <w:rPr>
          <w:rFonts w:ascii="Times New Roman" w:eastAsia="Times New Roman" w:hAnsi="Times New Roman" w:cs="Times New Roman"/>
          <w:sz w:val="24"/>
          <w:szCs w:val="24"/>
        </w:rPr>
        <w:t xml:space="preserve"> </w:t>
      </w:r>
      <w:r w:rsidR="00F54CFC" w:rsidRPr="00F54CFC">
        <w:rPr>
          <w:rFonts w:ascii="Times New Roman" w:eastAsia="Times New Roman" w:hAnsi="Times New Roman" w:cs="Times New Roman"/>
          <w:sz w:val="24"/>
          <w:szCs w:val="24"/>
        </w:rPr>
        <w:t>(</w:t>
      </w:r>
      <w:r w:rsidR="000455B3" w:rsidRPr="000455B3">
        <w:rPr>
          <w:rFonts w:ascii="Times New Roman" w:eastAsia="Times New Roman" w:hAnsi="Times New Roman" w:cs="Times New Roman"/>
          <w:sz w:val="24"/>
          <w:szCs w:val="24"/>
        </w:rPr>
        <w:t>38436500-5 Механічні мішалки - Магнітна мішалка VEVOR з підігрівом 500 Вт з кронштейном 5000 мл MXR – 2 шт.</w:t>
      </w:r>
      <w:r w:rsidR="000455B3">
        <w:rPr>
          <w:rFonts w:ascii="Times New Roman" w:eastAsia="Times New Roman" w:hAnsi="Times New Roman" w:cs="Times New Roman"/>
          <w:sz w:val="24"/>
          <w:szCs w:val="24"/>
        </w:rPr>
        <w:t>).</w:t>
      </w:r>
    </w:p>
    <w:p w14:paraId="2B70B55D" w14:textId="71942C03"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0455B3" w:rsidRPr="000455B3">
        <w:rPr>
          <w:rFonts w:ascii="Times New Roman" w:eastAsia="Times New Roman" w:hAnsi="Times New Roman" w:cs="Times New Roman"/>
          <w:sz w:val="24"/>
          <w:szCs w:val="24"/>
        </w:rPr>
        <w:t>UA-2025-12-01-018159-a</w:t>
      </w:r>
      <w:r w:rsidR="005B5127">
        <w:rPr>
          <w:rFonts w:ascii="Times New Roman" w:eastAsia="Times New Roman" w:hAnsi="Times New Roman" w:cs="Times New Roman"/>
          <w:sz w:val="24"/>
          <w:szCs w:val="24"/>
        </w:rPr>
        <w:t>.</w:t>
      </w:r>
    </w:p>
    <w:p w14:paraId="1DEA7A11" w14:textId="4EC0AC5A"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0455B3">
        <w:rPr>
          <w:rFonts w:ascii="Times New Roman" w:eastAsia="Times New Roman" w:hAnsi="Times New Roman" w:cs="Times New Roman"/>
          <w:sz w:val="24"/>
          <w:szCs w:val="24"/>
        </w:rPr>
        <w:t>2</w:t>
      </w:r>
      <w:r w:rsidR="00BA5406">
        <w:rPr>
          <w:rFonts w:ascii="Times New Roman" w:eastAsia="Times New Roman" w:hAnsi="Times New Roman" w:cs="Times New Roman"/>
          <w:sz w:val="24"/>
          <w:szCs w:val="24"/>
        </w:rPr>
        <w:t>8</w:t>
      </w:r>
      <w:r w:rsidR="00A0237C">
        <w:rPr>
          <w:rFonts w:ascii="Times New Roman" w:eastAsia="Times New Roman" w:hAnsi="Times New Roman" w:cs="Times New Roman"/>
          <w:sz w:val="24"/>
          <w:szCs w:val="24"/>
        </w:rPr>
        <w:t xml:space="preserve"> </w:t>
      </w:r>
      <w:r w:rsidR="000455B3">
        <w:rPr>
          <w:rFonts w:ascii="Times New Roman" w:eastAsia="Times New Roman" w:hAnsi="Times New Roman" w:cs="Times New Roman"/>
          <w:sz w:val="24"/>
          <w:szCs w:val="24"/>
        </w:rPr>
        <w:t>0</w:t>
      </w:r>
      <w:r w:rsidR="00A0237C">
        <w:rPr>
          <w:rFonts w:ascii="Times New Roman" w:eastAsia="Times New Roman" w:hAnsi="Times New Roman" w:cs="Times New Roman"/>
          <w:sz w:val="24"/>
          <w:szCs w:val="24"/>
        </w:rPr>
        <w:t>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4C9294F0"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0455B3">
        <w:rPr>
          <w:rFonts w:ascii="Times New Roman" w:eastAsia="Times New Roman" w:hAnsi="Times New Roman" w:cs="Times New Roman"/>
          <w:sz w:val="24"/>
          <w:szCs w:val="24"/>
          <w:lang w:val="ru-RU"/>
        </w:rPr>
        <w:t>2</w:t>
      </w:r>
      <w:r w:rsidR="00BA5406">
        <w:rPr>
          <w:rFonts w:ascii="Times New Roman" w:eastAsia="Times New Roman" w:hAnsi="Times New Roman" w:cs="Times New Roman"/>
          <w:sz w:val="24"/>
          <w:szCs w:val="24"/>
          <w:lang w:val="ru-RU"/>
        </w:rPr>
        <w:t>8</w:t>
      </w:r>
      <w:r w:rsidR="00A0237C">
        <w:rPr>
          <w:rFonts w:ascii="Times New Roman" w:eastAsia="Times New Roman" w:hAnsi="Times New Roman" w:cs="Times New Roman"/>
          <w:sz w:val="24"/>
          <w:szCs w:val="24"/>
          <w:lang w:val="ru-RU"/>
        </w:rPr>
        <w:t xml:space="preserve"> </w:t>
      </w:r>
      <w:r w:rsidR="000455B3">
        <w:rPr>
          <w:rFonts w:ascii="Times New Roman" w:eastAsia="Times New Roman" w:hAnsi="Times New Roman" w:cs="Times New Roman"/>
          <w:sz w:val="24"/>
          <w:szCs w:val="24"/>
          <w:lang w:val="ru-RU"/>
        </w:rPr>
        <w:t>0</w:t>
      </w:r>
      <w:r w:rsidR="00A0237C">
        <w:rPr>
          <w:rFonts w:ascii="Times New Roman" w:eastAsia="Times New Roman" w:hAnsi="Times New Roman" w:cs="Times New Roman"/>
          <w:sz w:val="24"/>
          <w:szCs w:val="24"/>
          <w:lang w:val="ru-RU"/>
        </w:rPr>
        <w:t>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3D102F6"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46B4FCB"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23E0E09A" w14:textId="68ACBF3E"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w:t>
      </w:r>
      <w:r w:rsidR="00A0237C">
        <w:rPr>
          <w:rFonts w:ascii="Times New Roman" w:hAnsi="Times New Roman" w:cs="Times New Roman"/>
          <w:color w:val="000000"/>
          <w:lang w:eastAsia="en-US"/>
        </w:rPr>
        <w:t>25</w:t>
      </w:r>
      <w:r w:rsidRPr="00C41931">
        <w:rPr>
          <w:rFonts w:ascii="Times New Roman" w:hAnsi="Times New Roman" w:cs="Times New Roman"/>
          <w:color w:val="000000"/>
          <w:lang w:eastAsia="en-US"/>
        </w:rPr>
        <w:t xml:space="preserve"> грудня 2025 року. </w:t>
      </w:r>
    </w:p>
    <w:p w14:paraId="05153192"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4. Місце поставки товару: 61002,м.Харків, вул. Кирпичова,2</w:t>
      </w:r>
    </w:p>
    <w:p w14:paraId="191B4E69"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6D5EDC64" w14:textId="77777777" w:rsidR="00BA5406" w:rsidRPr="00BA5406" w:rsidRDefault="00BA5406" w:rsidP="00BA5406">
      <w:pPr>
        <w:pStyle w:val="a8"/>
        <w:spacing w:line="240" w:lineRule="auto"/>
        <w:ind w:left="0"/>
        <w:jc w:val="both"/>
        <w:rPr>
          <w:rFonts w:ascii="Times New Roman" w:hAnsi="Times New Roman" w:cs="Times New Roman"/>
          <w:color w:val="000000"/>
          <w:lang w:eastAsia="en-US"/>
        </w:rPr>
      </w:pPr>
      <w:r w:rsidRPr="00BA5406">
        <w:rPr>
          <w:rFonts w:ascii="Times New Roman" w:hAnsi="Times New Roman" w:cs="Times New Roman"/>
          <w:color w:val="000000"/>
          <w:lang w:eastAsia="en-US"/>
        </w:rPr>
        <w:t xml:space="preserve">6.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 </w:t>
      </w:r>
    </w:p>
    <w:p w14:paraId="095E9A00" w14:textId="148FA500" w:rsidR="001D74BE" w:rsidRDefault="003B512D" w:rsidP="00BA5406">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2552"/>
        <w:gridCol w:w="5784"/>
        <w:gridCol w:w="810"/>
      </w:tblGrid>
      <w:tr w:rsidR="000455B3" w:rsidRPr="000455B3" w14:paraId="6DCE7235" w14:textId="77777777" w:rsidTr="006E09CD">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91680E" w14:textId="77777777" w:rsidR="000455B3" w:rsidRPr="000455B3" w:rsidRDefault="000455B3" w:rsidP="000455B3">
            <w:pPr>
              <w:widowControl w:val="0"/>
              <w:spacing w:after="0" w:line="240" w:lineRule="auto"/>
              <w:jc w:val="center"/>
              <w:rPr>
                <w:rFonts w:ascii="Times New Roman" w:hAnsi="Times New Roman" w:cs="Times New Roman"/>
                <w:color w:val="000000"/>
              </w:rPr>
            </w:pPr>
            <w:r w:rsidRPr="000455B3">
              <w:rPr>
                <w:rFonts w:ascii="Times New Roman" w:hAnsi="Times New Roman" w:cs="Times New Roman"/>
                <w:color w:val="000000"/>
              </w:rPr>
              <w:lastRenderedPageBreak/>
              <w:t>№</w:t>
            </w:r>
          </w:p>
          <w:p w14:paraId="7951B7ED" w14:textId="77777777" w:rsidR="000455B3" w:rsidRPr="000455B3" w:rsidRDefault="000455B3" w:rsidP="000455B3">
            <w:pPr>
              <w:widowControl w:val="0"/>
              <w:spacing w:after="0" w:line="240" w:lineRule="auto"/>
              <w:jc w:val="center"/>
              <w:rPr>
                <w:rFonts w:ascii="Times New Roman" w:hAnsi="Times New Roman" w:cs="Times New Roman"/>
                <w:color w:val="000000"/>
              </w:rPr>
            </w:pPr>
            <w:r w:rsidRPr="000455B3">
              <w:rPr>
                <w:rFonts w:ascii="Times New Roman" w:hAnsi="Times New Roman" w:cs="Times New Roman"/>
                <w:color w:val="000000"/>
              </w:rPr>
              <w:t>з/п</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09ECF1" w14:textId="77777777" w:rsidR="000455B3" w:rsidRPr="000455B3" w:rsidRDefault="000455B3" w:rsidP="000455B3">
            <w:pPr>
              <w:widowControl w:val="0"/>
              <w:spacing w:after="0" w:line="240" w:lineRule="auto"/>
              <w:jc w:val="center"/>
              <w:rPr>
                <w:rFonts w:ascii="Times New Roman" w:hAnsi="Times New Roman" w:cs="Times New Roman"/>
                <w:color w:val="000000"/>
              </w:rPr>
            </w:pPr>
            <w:r w:rsidRPr="000455B3">
              <w:rPr>
                <w:rFonts w:ascii="Times New Roman" w:hAnsi="Times New Roman" w:cs="Times New Roman"/>
                <w:color w:val="000000"/>
              </w:rPr>
              <w:t>Найменування</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D3BE7B" w14:textId="77777777" w:rsidR="000455B3" w:rsidRPr="000455B3" w:rsidRDefault="000455B3" w:rsidP="000455B3">
            <w:pPr>
              <w:widowControl w:val="0"/>
              <w:spacing w:after="0" w:line="240" w:lineRule="auto"/>
              <w:jc w:val="center"/>
              <w:rPr>
                <w:rFonts w:ascii="Times New Roman" w:hAnsi="Times New Roman" w:cs="Times New Roman"/>
                <w:color w:val="000000"/>
                <w:lang w:val="en-US"/>
              </w:rPr>
            </w:pPr>
            <w:r w:rsidRPr="000455B3">
              <w:rPr>
                <w:rFonts w:ascii="Times New Roman" w:hAnsi="Times New Roman" w:cs="Times New Roman"/>
                <w:color w:val="000000"/>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3F41DC" w14:textId="77777777" w:rsidR="000455B3" w:rsidRPr="000455B3" w:rsidRDefault="000455B3" w:rsidP="000455B3">
            <w:pPr>
              <w:widowControl w:val="0"/>
              <w:spacing w:after="0" w:line="240" w:lineRule="auto"/>
              <w:jc w:val="center"/>
              <w:rPr>
                <w:rFonts w:ascii="Times New Roman" w:hAnsi="Times New Roman" w:cs="Times New Roman"/>
                <w:color w:val="000000"/>
              </w:rPr>
            </w:pPr>
            <w:r w:rsidRPr="000455B3">
              <w:rPr>
                <w:rFonts w:ascii="Times New Roman" w:hAnsi="Times New Roman" w:cs="Times New Roman"/>
                <w:color w:val="000000"/>
              </w:rPr>
              <w:t>Кіль-кість, шт.</w:t>
            </w:r>
          </w:p>
        </w:tc>
      </w:tr>
      <w:tr w:rsidR="000455B3" w:rsidRPr="000455B3" w14:paraId="35A41280" w14:textId="77777777" w:rsidTr="006E09CD">
        <w:trPr>
          <w:trHeight w:val="335"/>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03A91" w14:textId="77777777" w:rsidR="000455B3" w:rsidRPr="000455B3" w:rsidRDefault="000455B3" w:rsidP="000455B3">
            <w:pPr>
              <w:widowControl w:val="0"/>
              <w:spacing w:after="0" w:line="240" w:lineRule="auto"/>
              <w:rPr>
                <w:rFonts w:ascii="Times New Roman" w:hAnsi="Times New Roman" w:cs="Times New Roman"/>
                <w:color w:val="000000"/>
              </w:rPr>
            </w:pPr>
            <w:r w:rsidRPr="000455B3">
              <w:rPr>
                <w:rFonts w:ascii="Times New Roman" w:hAnsi="Times New Roman" w:cs="Times New Roman"/>
                <w:color w:val="000000"/>
              </w:rPr>
              <w:t>1.</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381F3" w14:textId="77777777" w:rsidR="000455B3" w:rsidRPr="000455B3" w:rsidRDefault="000455B3" w:rsidP="000455B3">
            <w:pPr>
              <w:widowControl w:val="0"/>
              <w:spacing w:after="0" w:line="240" w:lineRule="auto"/>
              <w:rPr>
                <w:rFonts w:ascii="Times New Roman" w:hAnsi="Times New Roman" w:cs="Times New Roman"/>
                <w:color w:val="000000"/>
              </w:rPr>
            </w:pPr>
            <w:r w:rsidRPr="000455B3">
              <w:rPr>
                <w:rFonts w:ascii="Times New Roman" w:eastAsia="Arial Unicode MS" w:hAnsi="Times New Roman" w:cs="Times New Roman"/>
                <w:color w:val="000000"/>
              </w:rPr>
              <w:t>Магнітна мішалка VEVOR з підігрівом 500 Вт з кронштейном 5000 мл MXR</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2D26BC" w14:textId="77777777" w:rsidR="000455B3" w:rsidRPr="000455B3" w:rsidRDefault="000455B3" w:rsidP="000455B3">
            <w:pPr>
              <w:widowControl w:val="0"/>
              <w:spacing w:after="0" w:line="240" w:lineRule="auto"/>
              <w:rPr>
                <w:rFonts w:ascii="Times New Roman" w:hAnsi="Times New Roman" w:cs="Times New Roman"/>
              </w:rPr>
            </w:pPr>
            <w:r w:rsidRPr="000455B3">
              <w:rPr>
                <w:rFonts w:ascii="Times New Roman" w:hAnsi="Times New Roman" w:cs="Times New Roman"/>
              </w:rPr>
              <w:t>Контроль: регулятор швидкості та перемикач обігріву.</w:t>
            </w:r>
          </w:p>
          <w:p w14:paraId="0733E3E0" w14:textId="77777777" w:rsidR="000455B3" w:rsidRPr="000455B3" w:rsidRDefault="000455B3" w:rsidP="000455B3">
            <w:pPr>
              <w:widowControl w:val="0"/>
              <w:spacing w:after="0" w:line="240" w:lineRule="auto"/>
              <w:rPr>
                <w:rFonts w:ascii="Times New Roman" w:hAnsi="Times New Roman" w:cs="Times New Roman"/>
              </w:rPr>
            </w:pPr>
            <w:r w:rsidRPr="000455B3">
              <w:rPr>
                <w:rFonts w:ascii="Times New Roman" w:hAnsi="Times New Roman" w:cs="Times New Roman"/>
              </w:rPr>
              <w:t>Максимальна продуктивність змішування - не менше 2000 мл.</w:t>
            </w:r>
          </w:p>
          <w:p w14:paraId="6CB9B93A" w14:textId="77777777" w:rsidR="000455B3" w:rsidRPr="000455B3" w:rsidRDefault="000455B3" w:rsidP="000455B3">
            <w:pPr>
              <w:widowControl w:val="0"/>
              <w:spacing w:after="0" w:line="240" w:lineRule="auto"/>
              <w:rPr>
                <w:rFonts w:ascii="Times New Roman" w:hAnsi="Times New Roman" w:cs="Times New Roman"/>
              </w:rPr>
            </w:pPr>
            <w:r w:rsidRPr="000455B3">
              <w:rPr>
                <w:rFonts w:ascii="Times New Roman" w:hAnsi="Times New Roman" w:cs="Times New Roman"/>
              </w:rPr>
              <w:t>Максимальна швидкість обертання – не менше 2000 об/хв.</w:t>
            </w:r>
          </w:p>
          <w:p w14:paraId="2C03D065" w14:textId="77777777" w:rsidR="000455B3" w:rsidRPr="000455B3" w:rsidRDefault="000455B3" w:rsidP="000455B3">
            <w:pPr>
              <w:widowControl w:val="0"/>
              <w:spacing w:after="0" w:line="240" w:lineRule="auto"/>
              <w:rPr>
                <w:rFonts w:ascii="Times New Roman" w:hAnsi="Times New Roman" w:cs="Times New Roman"/>
              </w:rPr>
            </w:pPr>
            <w:r w:rsidRPr="000455B3">
              <w:rPr>
                <w:rFonts w:ascii="Times New Roman" w:hAnsi="Times New Roman" w:cs="Times New Roman"/>
              </w:rPr>
              <w:t>Максимальна температура нагрівання- не менше 300 °C град.</w:t>
            </w:r>
          </w:p>
          <w:p w14:paraId="295E82F1" w14:textId="77777777" w:rsidR="000455B3" w:rsidRPr="000455B3" w:rsidRDefault="000455B3" w:rsidP="000455B3">
            <w:pPr>
              <w:widowControl w:val="0"/>
              <w:spacing w:after="0" w:line="240" w:lineRule="auto"/>
              <w:rPr>
                <w:rFonts w:ascii="Times New Roman" w:hAnsi="Times New Roman" w:cs="Times New Roman"/>
              </w:rPr>
            </w:pPr>
            <w:r w:rsidRPr="000455B3">
              <w:rPr>
                <w:rFonts w:ascii="Times New Roman" w:hAnsi="Times New Roman" w:cs="Times New Roman"/>
              </w:rPr>
              <w:t>Матеріал: листовий метал.</w:t>
            </w:r>
          </w:p>
          <w:p w14:paraId="29D21FA2" w14:textId="77777777" w:rsidR="000455B3" w:rsidRPr="000455B3" w:rsidRDefault="000455B3" w:rsidP="000455B3">
            <w:pPr>
              <w:widowControl w:val="0"/>
              <w:spacing w:after="0" w:line="240" w:lineRule="auto"/>
              <w:rPr>
                <w:rFonts w:ascii="Times New Roman" w:hAnsi="Times New Roman" w:cs="Times New Roman"/>
              </w:rPr>
            </w:pPr>
            <w:r w:rsidRPr="000455B3">
              <w:rPr>
                <w:rFonts w:ascii="Times New Roman" w:hAnsi="Times New Roman" w:cs="Times New Roman"/>
              </w:rPr>
              <w:t xml:space="preserve">Виробник: </w:t>
            </w:r>
            <w:proofErr w:type="spellStart"/>
            <w:r w:rsidRPr="000455B3">
              <w:rPr>
                <w:rFonts w:ascii="Times New Roman" w:hAnsi="Times New Roman" w:cs="Times New Roman"/>
              </w:rPr>
              <w:t>Vevor</w:t>
            </w:r>
            <w:proofErr w:type="spellEnd"/>
            <w:r w:rsidRPr="000455B3">
              <w:rPr>
                <w:rFonts w:ascii="Times New Roman" w:hAnsi="Times New Roman" w:cs="Times New Roman"/>
              </w:rPr>
              <w:t>.</w:t>
            </w:r>
          </w:p>
          <w:p w14:paraId="7D1459A6" w14:textId="77777777" w:rsidR="000455B3" w:rsidRPr="000455B3" w:rsidRDefault="000455B3" w:rsidP="000455B3">
            <w:pPr>
              <w:widowControl w:val="0"/>
              <w:spacing w:after="0" w:line="240" w:lineRule="auto"/>
              <w:rPr>
                <w:rFonts w:ascii="Times New Roman" w:hAnsi="Times New Roman" w:cs="Times New Roman"/>
              </w:rPr>
            </w:pPr>
            <w:r w:rsidRPr="000455B3">
              <w:rPr>
                <w:rFonts w:ascii="Times New Roman" w:hAnsi="Times New Roman" w:cs="Times New Roman"/>
              </w:rPr>
              <w:t xml:space="preserve">Комплектація поставки: інструкція користувача - 1 </w:t>
            </w:r>
            <w:proofErr w:type="spellStart"/>
            <w:r w:rsidRPr="000455B3">
              <w:rPr>
                <w:rFonts w:ascii="Times New Roman" w:hAnsi="Times New Roman" w:cs="Times New Roman"/>
              </w:rPr>
              <w:t>шт</w:t>
            </w:r>
            <w:proofErr w:type="spellEnd"/>
            <w:r w:rsidRPr="000455B3">
              <w:rPr>
                <w:rFonts w:ascii="Times New Roman" w:hAnsi="Times New Roman" w:cs="Times New Roman"/>
              </w:rPr>
              <w:t xml:space="preserve">, мішалка - 1 </w:t>
            </w:r>
            <w:proofErr w:type="spellStart"/>
            <w:r w:rsidRPr="000455B3">
              <w:rPr>
                <w:rFonts w:ascii="Times New Roman" w:hAnsi="Times New Roman" w:cs="Times New Roman"/>
              </w:rPr>
              <w:t>шт</w:t>
            </w:r>
            <w:proofErr w:type="spellEnd"/>
            <w:r w:rsidRPr="000455B3">
              <w:rPr>
                <w:rFonts w:ascii="Times New Roman" w:hAnsi="Times New Roman" w:cs="Times New Roman"/>
              </w:rPr>
              <w:t xml:space="preserve">, підставка (з 2 довгими стрижнями) - 1 </w:t>
            </w:r>
            <w:proofErr w:type="spellStart"/>
            <w:r w:rsidRPr="000455B3">
              <w:rPr>
                <w:rFonts w:ascii="Times New Roman" w:hAnsi="Times New Roman" w:cs="Times New Roman"/>
              </w:rPr>
              <w:t>шт</w:t>
            </w:r>
            <w:proofErr w:type="spellEnd"/>
            <w:r w:rsidRPr="000455B3">
              <w:rPr>
                <w:rFonts w:ascii="Times New Roman" w:hAnsi="Times New Roman" w:cs="Times New Roman"/>
              </w:rPr>
              <w:t xml:space="preserve">, блок кріплення для датчика - 1 </w:t>
            </w:r>
            <w:proofErr w:type="spellStart"/>
            <w:r w:rsidRPr="000455B3">
              <w:rPr>
                <w:rFonts w:ascii="Times New Roman" w:hAnsi="Times New Roman" w:cs="Times New Roman"/>
              </w:rPr>
              <w:t>шт</w:t>
            </w:r>
            <w:proofErr w:type="spellEnd"/>
            <w:r w:rsidRPr="000455B3">
              <w:rPr>
                <w:rFonts w:ascii="Times New Roman" w:hAnsi="Times New Roman" w:cs="Times New Roman"/>
              </w:rPr>
              <w:t xml:space="preserve">, датчик температури - 1 </w:t>
            </w:r>
            <w:proofErr w:type="spellStart"/>
            <w:r w:rsidRPr="000455B3">
              <w:rPr>
                <w:rFonts w:ascii="Times New Roman" w:hAnsi="Times New Roman" w:cs="Times New Roman"/>
              </w:rPr>
              <w:t>шт</w:t>
            </w:r>
            <w:proofErr w:type="spellEnd"/>
            <w:r w:rsidRPr="000455B3">
              <w:rPr>
                <w:rFonts w:ascii="Times New Roman" w:hAnsi="Times New Roman" w:cs="Times New Roman"/>
              </w:rPr>
              <w:t>, шнур живлення - 1шт</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0204E" w14:textId="77777777" w:rsidR="000455B3" w:rsidRPr="000455B3" w:rsidRDefault="000455B3" w:rsidP="000455B3">
            <w:pPr>
              <w:widowControl w:val="0"/>
              <w:spacing w:after="0" w:line="240" w:lineRule="auto"/>
              <w:jc w:val="center"/>
              <w:rPr>
                <w:rFonts w:ascii="Times New Roman" w:hAnsi="Times New Roman" w:cs="Times New Roman"/>
                <w:color w:val="000000"/>
              </w:rPr>
            </w:pPr>
            <w:r w:rsidRPr="000455B3">
              <w:rPr>
                <w:rFonts w:ascii="Times New Roman" w:hAnsi="Times New Roman" w:cs="Times New Roman"/>
                <w:color w:val="000000"/>
              </w:rPr>
              <w:t>2</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455B3"/>
    <w:rsid w:val="001832C2"/>
    <w:rsid w:val="001D74BE"/>
    <w:rsid w:val="0031658A"/>
    <w:rsid w:val="00344D4D"/>
    <w:rsid w:val="00362DAC"/>
    <w:rsid w:val="003B512D"/>
    <w:rsid w:val="005B4453"/>
    <w:rsid w:val="005B5127"/>
    <w:rsid w:val="008400F0"/>
    <w:rsid w:val="00913054"/>
    <w:rsid w:val="009D4486"/>
    <w:rsid w:val="00A0237C"/>
    <w:rsid w:val="00BA5406"/>
    <w:rsid w:val="00C41931"/>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2303</Words>
  <Characters>1313</Characters>
  <Application>Microsoft Office Word</Application>
  <DocSecurity>0</DocSecurity>
  <Lines>10</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19</cp:revision>
  <dcterms:created xsi:type="dcterms:W3CDTF">2021-03-31T12:56:00Z</dcterms:created>
  <dcterms:modified xsi:type="dcterms:W3CDTF">2025-12-04T06:14:00Z</dcterms:modified>
</cp:coreProperties>
</file>