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43BA77E1"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C41931">
        <w:rPr>
          <w:rFonts w:ascii="Times New Roman" w:eastAsia="Times New Roman" w:hAnsi="Times New Roman" w:cs="Times New Roman"/>
          <w:sz w:val="24"/>
          <w:szCs w:val="24"/>
        </w:rPr>
        <w:t>Ноутбук</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72D520D4" w:rsidR="001D74BE" w:rsidRPr="00D4606B" w:rsidRDefault="003B512D" w:rsidP="00362DAC">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C41931" w:rsidRPr="00C41931">
        <w:rPr>
          <w:rFonts w:ascii="Times New Roman" w:eastAsia="Times New Roman" w:hAnsi="Times New Roman" w:cs="Times New Roman"/>
          <w:sz w:val="24"/>
          <w:szCs w:val="24"/>
        </w:rPr>
        <w:t>30210000-4 - машини для обробки даних (апаратна частина) (ноутбук)</w:t>
      </w:r>
      <w:r w:rsidR="00F54CFC" w:rsidRPr="00F54CFC">
        <w:rPr>
          <w:rFonts w:ascii="Times New Roman" w:eastAsia="Times New Roman" w:hAnsi="Times New Roman" w:cs="Times New Roman"/>
          <w:sz w:val="24"/>
          <w:szCs w:val="24"/>
        </w:rPr>
        <w:t>) (</w:t>
      </w:r>
      <w:r w:rsidR="00C41931" w:rsidRPr="00C41931">
        <w:rPr>
          <w:rFonts w:ascii="Times New Roman" w:eastAsia="Times New Roman" w:hAnsi="Times New Roman" w:cs="Times New Roman"/>
          <w:sz w:val="24"/>
          <w:szCs w:val="24"/>
        </w:rPr>
        <w:t xml:space="preserve">30213100-6 - Портативні комп’ютери - Ноутбук – </w:t>
      </w:r>
      <w:r w:rsidR="00990633">
        <w:rPr>
          <w:rFonts w:ascii="Times New Roman" w:eastAsia="Times New Roman" w:hAnsi="Times New Roman" w:cs="Times New Roman"/>
          <w:sz w:val="24"/>
          <w:szCs w:val="24"/>
        </w:rPr>
        <w:t>20</w:t>
      </w:r>
      <w:r w:rsidR="00C41931" w:rsidRPr="00C41931">
        <w:rPr>
          <w:rFonts w:ascii="Times New Roman" w:eastAsia="Times New Roman" w:hAnsi="Times New Roman" w:cs="Times New Roman"/>
          <w:sz w:val="24"/>
          <w:szCs w:val="24"/>
        </w:rPr>
        <w:t xml:space="preserve"> шт.</w:t>
      </w:r>
      <w:r w:rsidR="005B5127">
        <w:rPr>
          <w:rFonts w:ascii="Times New Roman" w:eastAsia="Times New Roman" w:hAnsi="Times New Roman" w:cs="Times New Roman"/>
          <w:sz w:val="24"/>
          <w:szCs w:val="24"/>
        </w:rPr>
        <w:t>).</w:t>
      </w:r>
    </w:p>
    <w:p w14:paraId="2B70B55D" w14:textId="34581EF1"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990633" w:rsidRPr="00990633">
        <w:rPr>
          <w:rFonts w:ascii="Times New Roman" w:eastAsia="Times New Roman" w:hAnsi="Times New Roman" w:cs="Times New Roman"/>
          <w:sz w:val="24"/>
          <w:szCs w:val="24"/>
        </w:rPr>
        <w:t>UA-2025-12-05-017593-a</w:t>
      </w:r>
      <w:r w:rsidR="005B5127">
        <w:rPr>
          <w:rFonts w:ascii="Times New Roman" w:eastAsia="Times New Roman" w:hAnsi="Times New Roman" w:cs="Times New Roman"/>
          <w:sz w:val="24"/>
          <w:szCs w:val="24"/>
        </w:rPr>
        <w:t>.</w:t>
      </w:r>
    </w:p>
    <w:p w14:paraId="1DEA7A11" w14:textId="2CCA6C7E"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990633">
        <w:rPr>
          <w:rFonts w:ascii="Times New Roman" w:eastAsia="Times New Roman" w:hAnsi="Times New Roman" w:cs="Times New Roman"/>
          <w:sz w:val="24"/>
          <w:szCs w:val="24"/>
        </w:rPr>
        <w:t>410 000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0F002164"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990633">
        <w:rPr>
          <w:rFonts w:ascii="Times New Roman" w:eastAsia="Times New Roman" w:hAnsi="Times New Roman" w:cs="Times New Roman"/>
          <w:sz w:val="24"/>
          <w:szCs w:val="24"/>
          <w:lang w:val="ru-RU"/>
        </w:rPr>
        <w:t>410 000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3D102F6"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046B4FCB"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 </w:t>
      </w:r>
    </w:p>
    <w:p w14:paraId="444A22E3" w14:textId="77777777" w:rsidR="00990633" w:rsidRPr="00990633" w:rsidRDefault="00990633" w:rsidP="00990633">
      <w:pPr>
        <w:pStyle w:val="a8"/>
        <w:spacing w:line="240" w:lineRule="auto"/>
        <w:ind w:left="0"/>
        <w:jc w:val="both"/>
        <w:rPr>
          <w:rFonts w:ascii="Times New Roman" w:hAnsi="Times New Roman" w:cs="Times New Roman"/>
          <w:color w:val="000000"/>
          <w:lang w:eastAsia="en-US"/>
        </w:rPr>
      </w:pPr>
      <w:r w:rsidRPr="00990633">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25 грудня 2025 року. </w:t>
      </w:r>
    </w:p>
    <w:p w14:paraId="6B294530" w14:textId="77777777" w:rsidR="00990633" w:rsidRPr="00990633" w:rsidRDefault="00990633" w:rsidP="00990633">
      <w:pPr>
        <w:pStyle w:val="a8"/>
        <w:spacing w:line="240" w:lineRule="auto"/>
        <w:ind w:left="0"/>
        <w:jc w:val="both"/>
        <w:rPr>
          <w:rFonts w:ascii="Times New Roman" w:hAnsi="Times New Roman" w:cs="Times New Roman"/>
          <w:color w:val="000000"/>
          <w:lang w:eastAsia="en-US"/>
        </w:rPr>
      </w:pPr>
      <w:r w:rsidRPr="00990633">
        <w:rPr>
          <w:rFonts w:ascii="Times New Roman" w:hAnsi="Times New Roman" w:cs="Times New Roman"/>
          <w:color w:val="000000"/>
          <w:lang w:eastAsia="en-US"/>
        </w:rPr>
        <w:t>4. Місце поставки товару: 61002,м.Харків, вул. Кирпичова,2</w:t>
      </w:r>
    </w:p>
    <w:p w14:paraId="295043C4" w14:textId="77777777" w:rsidR="00990633" w:rsidRPr="00990633" w:rsidRDefault="00990633" w:rsidP="00990633">
      <w:pPr>
        <w:pStyle w:val="a8"/>
        <w:spacing w:line="240" w:lineRule="auto"/>
        <w:ind w:left="0"/>
        <w:jc w:val="both"/>
        <w:rPr>
          <w:rFonts w:ascii="Times New Roman" w:hAnsi="Times New Roman" w:cs="Times New Roman"/>
          <w:color w:val="000000"/>
          <w:lang w:eastAsia="en-US"/>
        </w:rPr>
      </w:pPr>
      <w:r w:rsidRPr="00990633">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04002FA1" w14:textId="77777777" w:rsidR="00990633" w:rsidRDefault="00990633" w:rsidP="00990633">
      <w:pPr>
        <w:pStyle w:val="a8"/>
        <w:spacing w:line="240" w:lineRule="auto"/>
        <w:ind w:left="0"/>
        <w:jc w:val="both"/>
        <w:rPr>
          <w:rFonts w:ascii="Times New Roman" w:hAnsi="Times New Roman" w:cs="Times New Roman"/>
          <w:color w:val="000000"/>
          <w:lang w:eastAsia="en-US"/>
        </w:rPr>
      </w:pPr>
      <w:r w:rsidRPr="00990633">
        <w:rPr>
          <w:rFonts w:ascii="Times New Roman" w:hAnsi="Times New Roman" w:cs="Times New Roman"/>
          <w:color w:val="000000"/>
          <w:lang w:eastAsia="en-US"/>
        </w:rPr>
        <w:t xml:space="preserve">6. Строк гарантії: не менше 36 місяців з дати приймання товару замовником. Учасник зобов'язаний проводити гарантійне обслуговування товару, протягом гарантійного строку. </w:t>
      </w:r>
    </w:p>
    <w:p w14:paraId="5C34805E" w14:textId="698DE7BD" w:rsidR="00C41931" w:rsidRDefault="00C41931" w:rsidP="00990633">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7. Вартість за одиницю товару не повинна перевищувати 19 999,99 грн. без ПДВ або 23 999,99 грн. з ПДВ.</w:t>
      </w:r>
    </w:p>
    <w:p w14:paraId="095E9A00" w14:textId="7EAD5F78" w:rsidR="001D74BE" w:rsidRDefault="003B512D" w:rsidP="00C41931">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985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09"/>
        <w:gridCol w:w="1758"/>
        <w:gridCol w:w="6578"/>
        <w:gridCol w:w="810"/>
      </w:tblGrid>
      <w:tr w:rsidR="00990633" w:rsidRPr="00990633" w14:paraId="2A63684C" w14:textId="77777777" w:rsidTr="009C4464">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F3DF7A3" w14:textId="77777777" w:rsidR="00990633" w:rsidRPr="00990633" w:rsidRDefault="00990633" w:rsidP="00990633">
            <w:pPr>
              <w:spacing w:line="240" w:lineRule="auto"/>
              <w:jc w:val="center"/>
              <w:rPr>
                <w:rFonts w:ascii="Times New Roman" w:eastAsia="Arial Unicode MS" w:hAnsi="Times New Roman" w:cs="Times New Roman"/>
                <w:color w:val="000000"/>
                <w:sz w:val="24"/>
                <w:szCs w:val="24"/>
              </w:rPr>
            </w:pPr>
            <w:r w:rsidRPr="00990633">
              <w:rPr>
                <w:rFonts w:ascii="Times New Roman" w:eastAsia="Arial Unicode MS" w:hAnsi="Times New Roman" w:cs="Times New Roman"/>
                <w:color w:val="000000"/>
                <w:sz w:val="24"/>
                <w:szCs w:val="24"/>
              </w:rPr>
              <w:lastRenderedPageBreak/>
              <w:t>№</w:t>
            </w:r>
          </w:p>
          <w:p w14:paraId="2751EECD" w14:textId="77777777" w:rsidR="00990633" w:rsidRPr="00990633" w:rsidRDefault="00990633" w:rsidP="00990633">
            <w:pPr>
              <w:spacing w:line="240" w:lineRule="auto"/>
              <w:jc w:val="center"/>
              <w:rPr>
                <w:rFonts w:ascii="Times New Roman" w:eastAsia="Arial Unicode MS" w:hAnsi="Times New Roman" w:cs="Times New Roman"/>
                <w:color w:val="000000"/>
                <w:sz w:val="24"/>
                <w:szCs w:val="24"/>
              </w:rPr>
            </w:pPr>
            <w:r w:rsidRPr="00990633">
              <w:rPr>
                <w:rFonts w:ascii="Times New Roman" w:eastAsia="Arial Unicode MS" w:hAnsi="Times New Roman" w:cs="Times New Roman"/>
                <w:color w:val="000000"/>
                <w:sz w:val="24"/>
                <w:szCs w:val="24"/>
              </w:rPr>
              <w:t>з/п</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D42E5FF" w14:textId="77777777" w:rsidR="00990633" w:rsidRPr="00990633" w:rsidRDefault="00990633" w:rsidP="00990633">
            <w:pPr>
              <w:spacing w:line="240" w:lineRule="auto"/>
              <w:rPr>
                <w:rFonts w:ascii="Times New Roman" w:eastAsia="Arial Unicode MS" w:hAnsi="Times New Roman" w:cs="Times New Roman"/>
                <w:color w:val="000000"/>
                <w:sz w:val="24"/>
                <w:szCs w:val="24"/>
              </w:rPr>
            </w:pPr>
            <w:r w:rsidRPr="00990633">
              <w:rPr>
                <w:rFonts w:ascii="Times New Roman" w:eastAsia="Arial Unicode MS" w:hAnsi="Times New Roman" w:cs="Times New Roman"/>
                <w:color w:val="000000"/>
                <w:sz w:val="24"/>
                <w:szCs w:val="24"/>
              </w:rPr>
              <w:t>Найменування</w:t>
            </w:r>
          </w:p>
        </w:tc>
        <w:tc>
          <w:tcPr>
            <w:tcW w:w="6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A7E31F7" w14:textId="77777777" w:rsidR="00990633" w:rsidRPr="00990633" w:rsidRDefault="00990633" w:rsidP="00990633">
            <w:pPr>
              <w:spacing w:line="240" w:lineRule="auto"/>
              <w:jc w:val="center"/>
              <w:rPr>
                <w:rFonts w:ascii="Times New Roman" w:eastAsia="Arial Unicode MS" w:hAnsi="Times New Roman" w:cs="Times New Roman"/>
                <w:color w:val="000000"/>
                <w:sz w:val="24"/>
                <w:szCs w:val="24"/>
              </w:rPr>
            </w:pPr>
            <w:r w:rsidRPr="00990633">
              <w:rPr>
                <w:rFonts w:ascii="Times New Roman" w:eastAsia="Arial Unicode MS" w:hAnsi="Times New Roman" w:cs="Times New Roman"/>
                <w:color w:val="000000"/>
                <w:sz w:val="24"/>
                <w:szCs w:val="24"/>
              </w:rPr>
              <w:t>Технічні характеристики</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64FB1C3" w14:textId="77777777" w:rsidR="00990633" w:rsidRPr="00990633" w:rsidRDefault="00990633" w:rsidP="00990633">
            <w:pPr>
              <w:spacing w:line="240" w:lineRule="auto"/>
              <w:jc w:val="center"/>
              <w:rPr>
                <w:rFonts w:ascii="Times New Roman" w:eastAsia="Arial Unicode MS" w:hAnsi="Times New Roman" w:cs="Times New Roman"/>
                <w:color w:val="000000"/>
                <w:sz w:val="24"/>
                <w:szCs w:val="24"/>
              </w:rPr>
            </w:pPr>
            <w:r w:rsidRPr="00990633">
              <w:rPr>
                <w:rFonts w:ascii="Times New Roman" w:eastAsia="Arial Unicode MS" w:hAnsi="Times New Roman" w:cs="Times New Roman"/>
                <w:color w:val="000000"/>
                <w:sz w:val="24"/>
                <w:szCs w:val="24"/>
              </w:rPr>
              <w:t>Кіль-кість, шт.</w:t>
            </w:r>
          </w:p>
        </w:tc>
      </w:tr>
      <w:tr w:rsidR="00990633" w:rsidRPr="00990633" w14:paraId="47426F7C" w14:textId="77777777" w:rsidTr="009C4464">
        <w:trPr>
          <w:trHeight w:val="33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2A4F903" w14:textId="77777777" w:rsidR="00990633" w:rsidRPr="00990633" w:rsidRDefault="00990633" w:rsidP="00990633">
            <w:pPr>
              <w:spacing w:line="240" w:lineRule="auto"/>
              <w:rPr>
                <w:rFonts w:ascii="Times New Roman" w:eastAsia="Arial Unicode MS" w:hAnsi="Times New Roman" w:cs="Times New Roman"/>
                <w:color w:val="000000"/>
                <w:sz w:val="24"/>
                <w:szCs w:val="24"/>
              </w:rPr>
            </w:pPr>
            <w:r w:rsidRPr="00990633">
              <w:rPr>
                <w:rFonts w:ascii="Times New Roman" w:eastAsia="Arial Unicode MS" w:hAnsi="Times New Roman" w:cs="Times New Roman"/>
                <w:color w:val="000000"/>
                <w:sz w:val="24"/>
                <w:szCs w:val="24"/>
                <w:lang w:val="en-US"/>
              </w:rPr>
              <w:t>1</w:t>
            </w:r>
            <w:r w:rsidRPr="00990633">
              <w:rPr>
                <w:rFonts w:ascii="Times New Roman" w:eastAsia="Arial Unicode MS" w:hAnsi="Times New Roman" w:cs="Times New Roman"/>
                <w:color w:val="000000"/>
                <w:sz w:val="24"/>
                <w:szCs w:val="24"/>
              </w:rPr>
              <w:t>.</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F1B3EB" w14:textId="77777777" w:rsidR="00990633" w:rsidRPr="00990633" w:rsidRDefault="00990633" w:rsidP="00990633">
            <w:pPr>
              <w:spacing w:line="240" w:lineRule="auto"/>
              <w:rPr>
                <w:rFonts w:ascii="Times New Roman" w:eastAsia="Arial Unicode MS" w:hAnsi="Times New Roman" w:cs="Times New Roman"/>
                <w:color w:val="000000"/>
                <w:sz w:val="24"/>
                <w:szCs w:val="24"/>
                <w:lang w:val="en-US"/>
              </w:rPr>
            </w:pPr>
            <w:r w:rsidRPr="00990633">
              <w:rPr>
                <w:rFonts w:ascii="Times New Roman" w:hAnsi="Times New Roman" w:cs="Times New Roman"/>
                <w:sz w:val="24"/>
                <w:szCs w:val="24"/>
              </w:rPr>
              <w:t>Ноутбук</w:t>
            </w:r>
          </w:p>
        </w:tc>
        <w:tc>
          <w:tcPr>
            <w:tcW w:w="6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01151" w14:textId="77777777" w:rsidR="00990633" w:rsidRPr="00990633" w:rsidRDefault="00990633" w:rsidP="00990633">
            <w:pPr>
              <w:spacing w:line="240" w:lineRule="auto"/>
              <w:rPr>
                <w:rFonts w:ascii="Times New Roman" w:hAnsi="Times New Roman" w:cs="Times New Roman"/>
                <w:sz w:val="24"/>
                <w:szCs w:val="24"/>
                <w:lang w:val="en-US"/>
              </w:rPr>
            </w:pPr>
            <w:r w:rsidRPr="00990633">
              <w:rPr>
                <w:rFonts w:ascii="Times New Roman" w:hAnsi="Times New Roman" w:cs="Times New Roman"/>
                <w:sz w:val="24"/>
                <w:szCs w:val="24"/>
              </w:rPr>
              <w:t>Екран</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діагональ</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екрану</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не</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менше</w:t>
            </w:r>
            <w:r w:rsidRPr="00990633">
              <w:rPr>
                <w:rFonts w:ascii="Times New Roman" w:hAnsi="Times New Roman" w:cs="Times New Roman"/>
                <w:sz w:val="24"/>
                <w:szCs w:val="24"/>
                <w:lang w:val="en-US"/>
              </w:rPr>
              <w:t xml:space="preserve"> 15,6", </w:t>
            </w:r>
            <w:r w:rsidRPr="00990633">
              <w:rPr>
                <w:rFonts w:ascii="Times New Roman" w:hAnsi="Times New Roman" w:cs="Times New Roman"/>
                <w:sz w:val="24"/>
                <w:szCs w:val="24"/>
              </w:rPr>
              <w:t>з</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покриттям</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проти</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відблиску</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тип</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матриці</w:t>
            </w:r>
            <w:r w:rsidRPr="00990633">
              <w:rPr>
                <w:rFonts w:ascii="Times New Roman" w:hAnsi="Times New Roman" w:cs="Times New Roman"/>
                <w:sz w:val="24"/>
                <w:szCs w:val="24"/>
                <w:lang w:val="en-US"/>
              </w:rPr>
              <w:t xml:space="preserve"> – IPS, </w:t>
            </w:r>
            <w:r w:rsidRPr="00990633">
              <w:rPr>
                <w:rFonts w:ascii="Times New Roman" w:hAnsi="Times New Roman" w:cs="Times New Roman"/>
                <w:sz w:val="24"/>
                <w:szCs w:val="24"/>
              </w:rPr>
              <w:t>роздільна</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здатність</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екрану</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не</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менше</w:t>
            </w:r>
            <w:r w:rsidRPr="00990633">
              <w:rPr>
                <w:rFonts w:ascii="Times New Roman" w:hAnsi="Times New Roman" w:cs="Times New Roman"/>
                <w:sz w:val="24"/>
                <w:szCs w:val="24"/>
                <w:lang w:val="en-US"/>
              </w:rPr>
              <w:t xml:space="preserve"> 1920x1080, </w:t>
            </w:r>
            <w:r w:rsidRPr="00990633">
              <w:rPr>
                <w:rFonts w:ascii="Times New Roman" w:hAnsi="Times New Roman" w:cs="Times New Roman"/>
                <w:sz w:val="24"/>
                <w:szCs w:val="24"/>
              </w:rPr>
              <w:t>максимальна</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яскравість</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не</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менше</w:t>
            </w:r>
            <w:r w:rsidRPr="00990633">
              <w:rPr>
                <w:rFonts w:ascii="Times New Roman" w:hAnsi="Times New Roman" w:cs="Times New Roman"/>
                <w:sz w:val="24"/>
                <w:szCs w:val="24"/>
                <w:lang w:val="en-US"/>
              </w:rPr>
              <w:t xml:space="preserve"> 300 </w:t>
            </w:r>
            <w:proofErr w:type="spellStart"/>
            <w:r w:rsidRPr="00990633">
              <w:rPr>
                <w:rFonts w:ascii="Times New Roman" w:hAnsi="Times New Roman" w:cs="Times New Roman"/>
                <w:sz w:val="24"/>
                <w:szCs w:val="24"/>
              </w:rPr>
              <w:t>ніт</w:t>
            </w:r>
            <w:proofErr w:type="spellEnd"/>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підтримка</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технології</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зниження</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синього</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випромінювання</w:t>
            </w:r>
            <w:r w:rsidRPr="00990633">
              <w:rPr>
                <w:rFonts w:ascii="Times New Roman" w:hAnsi="Times New Roman" w:cs="Times New Roman"/>
                <w:sz w:val="24"/>
                <w:szCs w:val="24"/>
                <w:lang w:val="en-US"/>
              </w:rPr>
              <w:t xml:space="preserve"> Low blue light.</w:t>
            </w:r>
          </w:p>
          <w:p w14:paraId="4DF52D30" w14:textId="77777777" w:rsidR="00990633" w:rsidRPr="00990633" w:rsidRDefault="00990633" w:rsidP="00990633">
            <w:pPr>
              <w:spacing w:line="240" w:lineRule="auto"/>
              <w:rPr>
                <w:rFonts w:ascii="Times New Roman" w:hAnsi="Times New Roman" w:cs="Times New Roman"/>
                <w:sz w:val="24"/>
                <w:szCs w:val="24"/>
                <w:lang w:val="en-US"/>
              </w:rPr>
            </w:pPr>
            <w:r w:rsidRPr="00990633">
              <w:rPr>
                <w:rFonts w:ascii="Times New Roman" w:hAnsi="Times New Roman" w:cs="Times New Roman"/>
                <w:sz w:val="24"/>
                <w:szCs w:val="24"/>
              </w:rPr>
              <w:t>Процесор</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кількість</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фізичних</w:t>
            </w:r>
            <w:r w:rsidRPr="00990633">
              <w:rPr>
                <w:rFonts w:ascii="Times New Roman" w:hAnsi="Times New Roman" w:cs="Times New Roman"/>
                <w:sz w:val="24"/>
                <w:szCs w:val="24"/>
                <w:lang w:val="en-US"/>
              </w:rPr>
              <w:t xml:space="preserve"> </w:t>
            </w:r>
            <w:proofErr w:type="spellStart"/>
            <w:r w:rsidRPr="00990633">
              <w:rPr>
                <w:rFonts w:ascii="Times New Roman" w:hAnsi="Times New Roman" w:cs="Times New Roman"/>
                <w:sz w:val="24"/>
                <w:szCs w:val="24"/>
              </w:rPr>
              <w:t>ядер</w:t>
            </w:r>
            <w:proofErr w:type="spellEnd"/>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не</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менше</w:t>
            </w:r>
            <w:r w:rsidRPr="00990633">
              <w:rPr>
                <w:rFonts w:ascii="Times New Roman" w:hAnsi="Times New Roman" w:cs="Times New Roman"/>
                <w:sz w:val="24"/>
                <w:szCs w:val="24"/>
                <w:lang w:val="en-US"/>
              </w:rPr>
              <w:t xml:space="preserve"> 6, </w:t>
            </w:r>
            <w:r w:rsidRPr="00990633">
              <w:rPr>
                <w:rFonts w:ascii="Times New Roman" w:hAnsi="Times New Roman" w:cs="Times New Roman"/>
                <w:sz w:val="24"/>
                <w:szCs w:val="24"/>
              </w:rPr>
              <w:t>кількість</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обчислювальних</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потоків</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не</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менше</w:t>
            </w:r>
            <w:r w:rsidRPr="00990633">
              <w:rPr>
                <w:rFonts w:ascii="Times New Roman" w:hAnsi="Times New Roman" w:cs="Times New Roman"/>
                <w:sz w:val="24"/>
                <w:szCs w:val="24"/>
                <w:lang w:val="en-US"/>
              </w:rPr>
              <w:t xml:space="preserve"> 8, </w:t>
            </w:r>
            <w:r w:rsidRPr="00990633">
              <w:rPr>
                <w:rFonts w:ascii="Times New Roman" w:hAnsi="Times New Roman" w:cs="Times New Roman"/>
                <w:sz w:val="24"/>
                <w:szCs w:val="24"/>
              </w:rPr>
              <w:t>максимальна</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тактова</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частота</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продуктивних</w:t>
            </w:r>
            <w:r w:rsidRPr="00990633">
              <w:rPr>
                <w:rFonts w:ascii="Times New Roman" w:hAnsi="Times New Roman" w:cs="Times New Roman"/>
                <w:sz w:val="24"/>
                <w:szCs w:val="24"/>
                <w:lang w:val="en-US"/>
              </w:rPr>
              <w:t xml:space="preserve"> </w:t>
            </w:r>
            <w:proofErr w:type="spellStart"/>
            <w:r w:rsidRPr="00990633">
              <w:rPr>
                <w:rFonts w:ascii="Times New Roman" w:hAnsi="Times New Roman" w:cs="Times New Roman"/>
                <w:sz w:val="24"/>
                <w:szCs w:val="24"/>
              </w:rPr>
              <w:t>ядер</w:t>
            </w:r>
            <w:proofErr w:type="spellEnd"/>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не</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менше</w:t>
            </w:r>
            <w:r w:rsidRPr="00990633">
              <w:rPr>
                <w:rFonts w:ascii="Times New Roman" w:hAnsi="Times New Roman" w:cs="Times New Roman"/>
                <w:sz w:val="24"/>
                <w:szCs w:val="24"/>
                <w:lang w:val="en-US"/>
              </w:rPr>
              <w:t xml:space="preserve"> 4,5 </w:t>
            </w:r>
            <w:r w:rsidRPr="00990633">
              <w:rPr>
                <w:rFonts w:ascii="Times New Roman" w:hAnsi="Times New Roman" w:cs="Times New Roman"/>
                <w:sz w:val="24"/>
                <w:szCs w:val="24"/>
              </w:rPr>
              <w:t>ГГц</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об</w:t>
            </w:r>
            <w:r w:rsidRPr="00990633">
              <w:rPr>
                <w:rFonts w:ascii="Times New Roman" w:hAnsi="Times New Roman" w:cs="Times New Roman"/>
                <w:sz w:val="24"/>
                <w:szCs w:val="24"/>
                <w:lang w:val="en-US"/>
              </w:rPr>
              <w:t>’</w:t>
            </w:r>
            <w:proofErr w:type="spellStart"/>
            <w:r w:rsidRPr="00990633">
              <w:rPr>
                <w:rFonts w:ascii="Times New Roman" w:hAnsi="Times New Roman" w:cs="Times New Roman"/>
                <w:sz w:val="24"/>
                <w:szCs w:val="24"/>
              </w:rPr>
              <w:t>єм</w:t>
            </w:r>
            <w:proofErr w:type="spellEnd"/>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кеш</w:t>
            </w:r>
            <w:r w:rsidRPr="00990633">
              <w:rPr>
                <w:rFonts w:ascii="Times New Roman" w:hAnsi="Times New Roman" w:cs="Times New Roman"/>
                <w:sz w:val="24"/>
                <w:szCs w:val="24"/>
                <w:lang w:val="en-US"/>
              </w:rPr>
              <w:t>-</w:t>
            </w:r>
            <w:proofErr w:type="spellStart"/>
            <w:r w:rsidRPr="00990633">
              <w:rPr>
                <w:rFonts w:ascii="Times New Roman" w:hAnsi="Times New Roman" w:cs="Times New Roman"/>
                <w:sz w:val="24"/>
                <w:szCs w:val="24"/>
              </w:rPr>
              <w:t>пам</w:t>
            </w:r>
            <w:proofErr w:type="spellEnd"/>
            <w:r w:rsidRPr="00990633">
              <w:rPr>
                <w:rFonts w:ascii="Times New Roman" w:hAnsi="Times New Roman" w:cs="Times New Roman"/>
                <w:sz w:val="24"/>
                <w:szCs w:val="24"/>
                <w:lang w:val="en-US"/>
              </w:rPr>
              <w:t>’</w:t>
            </w:r>
            <w:r w:rsidRPr="00990633">
              <w:rPr>
                <w:rFonts w:ascii="Times New Roman" w:hAnsi="Times New Roman" w:cs="Times New Roman"/>
                <w:sz w:val="24"/>
                <w:szCs w:val="24"/>
              </w:rPr>
              <w:t>яті</w:t>
            </w:r>
            <w:r w:rsidRPr="00990633">
              <w:rPr>
                <w:rFonts w:ascii="Times New Roman" w:hAnsi="Times New Roman" w:cs="Times New Roman"/>
                <w:sz w:val="24"/>
                <w:szCs w:val="24"/>
                <w:lang w:val="en-US"/>
              </w:rPr>
              <w:t xml:space="preserve"> L3 </w:t>
            </w:r>
            <w:r w:rsidRPr="00990633">
              <w:rPr>
                <w:rFonts w:ascii="Times New Roman" w:hAnsi="Times New Roman" w:cs="Times New Roman"/>
                <w:sz w:val="24"/>
                <w:szCs w:val="24"/>
              </w:rPr>
              <w:t>не</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менше</w:t>
            </w:r>
            <w:r w:rsidRPr="00990633">
              <w:rPr>
                <w:rFonts w:ascii="Times New Roman" w:hAnsi="Times New Roman" w:cs="Times New Roman"/>
                <w:sz w:val="24"/>
                <w:szCs w:val="24"/>
                <w:lang w:val="en-US"/>
              </w:rPr>
              <w:t xml:space="preserve"> 10 </w:t>
            </w:r>
            <w:r w:rsidRPr="00990633">
              <w:rPr>
                <w:rFonts w:ascii="Times New Roman" w:hAnsi="Times New Roman" w:cs="Times New Roman"/>
                <w:sz w:val="24"/>
                <w:szCs w:val="24"/>
              </w:rPr>
              <w:t>МБ</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літографія</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не</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більше</w:t>
            </w:r>
            <w:r w:rsidRPr="00990633">
              <w:rPr>
                <w:rFonts w:ascii="Times New Roman" w:hAnsi="Times New Roman" w:cs="Times New Roman"/>
                <w:sz w:val="24"/>
                <w:szCs w:val="24"/>
                <w:lang w:val="en-US"/>
              </w:rPr>
              <w:t xml:space="preserve"> 6</w:t>
            </w:r>
            <w:r w:rsidRPr="00990633">
              <w:rPr>
                <w:rFonts w:ascii="Times New Roman" w:hAnsi="Times New Roman" w:cs="Times New Roman"/>
                <w:sz w:val="24"/>
                <w:szCs w:val="24"/>
              </w:rPr>
              <w:t>нм</w:t>
            </w:r>
            <w:r w:rsidRPr="00990633">
              <w:rPr>
                <w:rFonts w:ascii="Times New Roman" w:hAnsi="Times New Roman" w:cs="Times New Roman"/>
                <w:sz w:val="24"/>
                <w:szCs w:val="24"/>
                <w:lang w:val="en-US"/>
              </w:rPr>
              <w:t xml:space="preserve"> TSMC </w:t>
            </w:r>
            <w:proofErr w:type="spellStart"/>
            <w:r w:rsidRPr="00990633">
              <w:rPr>
                <w:rFonts w:ascii="Times New Roman" w:hAnsi="Times New Roman" w:cs="Times New Roman"/>
                <w:sz w:val="24"/>
                <w:szCs w:val="24"/>
                <w:lang w:val="en-US"/>
              </w:rPr>
              <w:t>FinFET</w:t>
            </w:r>
            <w:proofErr w:type="spellEnd"/>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або</w:t>
            </w:r>
            <w:r w:rsidRPr="00990633">
              <w:rPr>
                <w:rFonts w:ascii="Times New Roman" w:hAnsi="Times New Roman" w:cs="Times New Roman"/>
                <w:sz w:val="24"/>
                <w:szCs w:val="24"/>
                <w:lang w:val="en-US"/>
              </w:rPr>
              <w:t xml:space="preserve"> 10</w:t>
            </w:r>
            <w:r w:rsidRPr="00990633">
              <w:rPr>
                <w:rFonts w:ascii="Times New Roman" w:hAnsi="Times New Roman" w:cs="Times New Roman"/>
                <w:sz w:val="24"/>
                <w:szCs w:val="24"/>
              </w:rPr>
              <w:t>нм</w:t>
            </w:r>
            <w:r w:rsidRPr="00990633">
              <w:rPr>
                <w:rFonts w:ascii="Times New Roman" w:hAnsi="Times New Roman" w:cs="Times New Roman"/>
                <w:sz w:val="24"/>
                <w:szCs w:val="24"/>
                <w:lang w:val="en-US"/>
              </w:rPr>
              <w:t xml:space="preserve"> Enhanced </w:t>
            </w:r>
            <w:proofErr w:type="spellStart"/>
            <w:r w:rsidRPr="00990633">
              <w:rPr>
                <w:rFonts w:ascii="Times New Roman" w:hAnsi="Times New Roman" w:cs="Times New Roman"/>
                <w:sz w:val="24"/>
                <w:szCs w:val="24"/>
                <w:lang w:val="en-US"/>
              </w:rPr>
              <w:t>SuperFin</w:t>
            </w:r>
            <w:proofErr w:type="spellEnd"/>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наявність</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вбудованої</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графічної</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системи</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максимальна</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частота</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графічного</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ядра</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не</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менше</w:t>
            </w:r>
            <w:r w:rsidRPr="00990633">
              <w:rPr>
                <w:rFonts w:ascii="Times New Roman" w:hAnsi="Times New Roman" w:cs="Times New Roman"/>
                <w:sz w:val="24"/>
                <w:szCs w:val="24"/>
                <w:lang w:val="en-US"/>
              </w:rPr>
              <w:t xml:space="preserve"> 1250 </w:t>
            </w:r>
            <w:r w:rsidRPr="00990633">
              <w:rPr>
                <w:rFonts w:ascii="Times New Roman" w:hAnsi="Times New Roman" w:cs="Times New Roman"/>
                <w:sz w:val="24"/>
                <w:szCs w:val="24"/>
              </w:rPr>
              <w:t>МГц</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розрахункова</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номінальна</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базова</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теплова</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потужність</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не</w:t>
            </w:r>
            <w:r w:rsidRPr="00990633">
              <w:rPr>
                <w:rFonts w:ascii="Times New Roman" w:hAnsi="Times New Roman" w:cs="Times New Roman"/>
                <w:sz w:val="24"/>
                <w:szCs w:val="24"/>
                <w:lang w:val="en-US"/>
              </w:rPr>
              <w:t xml:space="preserve"> </w:t>
            </w:r>
            <w:r w:rsidRPr="00990633">
              <w:rPr>
                <w:rFonts w:ascii="Times New Roman" w:hAnsi="Times New Roman" w:cs="Times New Roman"/>
                <w:sz w:val="24"/>
                <w:szCs w:val="24"/>
              </w:rPr>
              <w:t>більше</w:t>
            </w:r>
            <w:r w:rsidRPr="00990633">
              <w:rPr>
                <w:rFonts w:ascii="Times New Roman" w:hAnsi="Times New Roman" w:cs="Times New Roman"/>
                <w:sz w:val="24"/>
                <w:szCs w:val="24"/>
                <w:lang w:val="en-US"/>
              </w:rPr>
              <w:t xml:space="preserve"> 15 </w:t>
            </w:r>
            <w:r w:rsidRPr="00990633">
              <w:rPr>
                <w:rFonts w:ascii="Times New Roman" w:hAnsi="Times New Roman" w:cs="Times New Roman"/>
                <w:sz w:val="24"/>
                <w:szCs w:val="24"/>
              </w:rPr>
              <w:t>Вт</w:t>
            </w:r>
          </w:p>
          <w:p w14:paraId="51D35F55" w14:textId="77777777" w:rsidR="00990633" w:rsidRPr="00990633" w:rsidRDefault="00990633" w:rsidP="00990633">
            <w:pPr>
              <w:spacing w:line="240" w:lineRule="auto"/>
              <w:rPr>
                <w:rFonts w:ascii="Times New Roman" w:hAnsi="Times New Roman" w:cs="Times New Roman"/>
                <w:sz w:val="24"/>
                <w:szCs w:val="24"/>
              </w:rPr>
            </w:pPr>
            <w:r w:rsidRPr="00990633">
              <w:rPr>
                <w:rFonts w:ascii="Times New Roman" w:hAnsi="Times New Roman" w:cs="Times New Roman"/>
                <w:sz w:val="24"/>
                <w:szCs w:val="24"/>
              </w:rPr>
              <w:t>Оперативна пам’ять: тип – не нижче DDR4-3200, об’єм пам’яті не менше 16 ГБ</w:t>
            </w:r>
          </w:p>
          <w:p w14:paraId="34FD1200" w14:textId="77777777" w:rsidR="00990633" w:rsidRPr="00990633" w:rsidRDefault="00990633" w:rsidP="00990633">
            <w:pPr>
              <w:spacing w:line="240" w:lineRule="auto"/>
              <w:rPr>
                <w:rFonts w:ascii="Times New Roman" w:hAnsi="Times New Roman" w:cs="Times New Roman"/>
                <w:sz w:val="24"/>
                <w:szCs w:val="24"/>
              </w:rPr>
            </w:pPr>
            <w:r w:rsidRPr="00990633">
              <w:rPr>
                <w:rFonts w:ascii="Times New Roman" w:hAnsi="Times New Roman" w:cs="Times New Roman"/>
                <w:sz w:val="24"/>
                <w:szCs w:val="24"/>
              </w:rPr>
              <w:t>Накопичувач: тип – SSD (</w:t>
            </w:r>
            <w:proofErr w:type="spellStart"/>
            <w:r w:rsidRPr="00990633">
              <w:rPr>
                <w:rFonts w:ascii="Times New Roman" w:hAnsi="Times New Roman" w:cs="Times New Roman"/>
                <w:sz w:val="24"/>
                <w:szCs w:val="24"/>
              </w:rPr>
              <w:t>твердотілий</w:t>
            </w:r>
            <w:proofErr w:type="spellEnd"/>
            <w:r w:rsidRPr="00990633">
              <w:rPr>
                <w:rFonts w:ascii="Times New Roman" w:hAnsi="Times New Roman" w:cs="Times New Roman"/>
                <w:sz w:val="24"/>
                <w:szCs w:val="24"/>
              </w:rPr>
              <w:t xml:space="preserve"> накопичувач), інтерфейс – M.2, тип </w:t>
            </w:r>
            <w:proofErr w:type="spellStart"/>
            <w:r w:rsidRPr="00990633">
              <w:rPr>
                <w:rFonts w:ascii="Times New Roman" w:hAnsi="Times New Roman" w:cs="Times New Roman"/>
                <w:sz w:val="24"/>
                <w:szCs w:val="24"/>
              </w:rPr>
              <w:t>PCIe</w:t>
            </w:r>
            <w:proofErr w:type="spellEnd"/>
            <w:r w:rsidRPr="00990633">
              <w:rPr>
                <w:rFonts w:ascii="Times New Roman" w:hAnsi="Times New Roman" w:cs="Times New Roman"/>
                <w:sz w:val="24"/>
                <w:szCs w:val="24"/>
              </w:rPr>
              <w:t xml:space="preserve"> </w:t>
            </w:r>
            <w:proofErr w:type="spellStart"/>
            <w:r w:rsidRPr="00990633">
              <w:rPr>
                <w:rFonts w:ascii="Times New Roman" w:hAnsi="Times New Roman" w:cs="Times New Roman"/>
                <w:sz w:val="24"/>
                <w:szCs w:val="24"/>
              </w:rPr>
              <w:t>NVMe</w:t>
            </w:r>
            <w:proofErr w:type="spellEnd"/>
            <w:r w:rsidRPr="00990633">
              <w:rPr>
                <w:rFonts w:ascii="Times New Roman" w:hAnsi="Times New Roman" w:cs="Times New Roman"/>
                <w:sz w:val="24"/>
                <w:szCs w:val="24"/>
              </w:rPr>
              <w:t>, об’єм не менше 512 ГБ</w:t>
            </w:r>
          </w:p>
          <w:p w14:paraId="6BA866D5" w14:textId="77777777" w:rsidR="00990633" w:rsidRPr="00990633" w:rsidRDefault="00990633" w:rsidP="00990633">
            <w:pPr>
              <w:spacing w:line="240" w:lineRule="auto"/>
              <w:rPr>
                <w:rFonts w:ascii="Times New Roman" w:hAnsi="Times New Roman" w:cs="Times New Roman"/>
                <w:sz w:val="24"/>
                <w:szCs w:val="24"/>
              </w:rPr>
            </w:pPr>
            <w:r w:rsidRPr="00990633">
              <w:rPr>
                <w:rFonts w:ascii="Times New Roman" w:hAnsi="Times New Roman" w:cs="Times New Roman"/>
                <w:sz w:val="24"/>
                <w:szCs w:val="24"/>
              </w:rPr>
              <w:t xml:space="preserve">Мережеві технології: наявність </w:t>
            </w:r>
            <w:r w:rsidRPr="00990633">
              <w:rPr>
                <w:rFonts w:ascii="Times New Roman" w:hAnsi="Times New Roman" w:cs="Times New Roman"/>
                <w:sz w:val="24"/>
                <w:szCs w:val="24"/>
                <w:lang w:val="en-US"/>
              </w:rPr>
              <w:t>Gigabit</w:t>
            </w:r>
            <w:r w:rsidRPr="00990633">
              <w:rPr>
                <w:rFonts w:ascii="Times New Roman" w:hAnsi="Times New Roman" w:cs="Times New Roman"/>
                <w:sz w:val="24"/>
                <w:szCs w:val="24"/>
              </w:rPr>
              <w:t xml:space="preserve"> </w:t>
            </w:r>
            <w:r w:rsidRPr="00990633">
              <w:rPr>
                <w:rFonts w:ascii="Times New Roman" w:hAnsi="Times New Roman" w:cs="Times New Roman"/>
                <w:sz w:val="24"/>
                <w:szCs w:val="24"/>
                <w:lang w:val="en-US"/>
              </w:rPr>
              <w:t>Ethernet</w:t>
            </w:r>
            <w:r w:rsidRPr="00990633">
              <w:rPr>
                <w:rFonts w:ascii="Times New Roman" w:hAnsi="Times New Roman" w:cs="Times New Roman"/>
                <w:sz w:val="24"/>
                <w:szCs w:val="24"/>
              </w:rPr>
              <w:t xml:space="preserve"> </w:t>
            </w:r>
            <w:r w:rsidRPr="00990633">
              <w:rPr>
                <w:rFonts w:ascii="Times New Roman" w:hAnsi="Times New Roman" w:cs="Times New Roman"/>
                <w:sz w:val="24"/>
                <w:szCs w:val="24"/>
                <w:lang w:val="en-US"/>
              </w:rPr>
              <w:t>LAN</w:t>
            </w:r>
            <w:r w:rsidRPr="00990633">
              <w:rPr>
                <w:rFonts w:ascii="Times New Roman" w:hAnsi="Times New Roman" w:cs="Times New Roman"/>
                <w:sz w:val="24"/>
                <w:szCs w:val="24"/>
              </w:rPr>
              <w:t>, 802.11a</w:t>
            </w:r>
            <w:r w:rsidRPr="00990633">
              <w:rPr>
                <w:rFonts w:ascii="Times New Roman" w:hAnsi="Times New Roman" w:cs="Times New Roman"/>
                <w:sz w:val="24"/>
                <w:szCs w:val="24"/>
                <w:lang w:val="en-US"/>
              </w:rPr>
              <w:t>x</w:t>
            </w:r>
            <w:r w:rsidRPr="00990633">
              <w:rPr>
                <w:rFonts w:ascii="Times New Roman" w:hAnsi="Times New Roman" w:cs="Times New Roman"/>
                <w:sz w:val="24"/>
                <w:szCs w:val="24"/>
              </w:rPr>
              <w:t xml:space="preserve"> </w:t>
            </w:r>
            <w:proofErr w:type="spellStart"/>
            <w:r w:rsidRPr="00990633">
              <w:rPr>
                <w:rFonts w:ascii="Times New Roman" w:hAnsi="Times New Roman" w:cs="Times New Roman"/>
                <w:sz w:val="24"/>
                <w:szCs w:val="24"/>
              </w:rPr>
              <w:t>Wi-Fi</w:t>
            </w:r>
            <w:proofErr w:type="spellEnd"/>
            <w:r w:rsidRPr="00990633">
              <w:rPr>
                <w:rFonts w:ascii="Times New Roman" w:hAnsi="Times New Roman" w:cs="Times New Roman"/>
                <w:sz w:val="24"/>
                <w:szCs w:val="24"/>
              </w:rPr>
              <w:t xml:space="preserve"> 6 та </w:t>
            </w:r>
            <w:proofErr w:type="spellStart"/>
            <w:r w:rsidRPr="00990633">
              <w:rPr>
                <w:rFonts w:ascii="Times New Roman" w:hAnsi="Times New Roman" w:cs="Times New Roman"/>
                <w:sz w:val="24"/>
                <w:szCs w:val="24"/>
              </w:rPr>
              <w:t>Bluetooth</w:t>
            </w:r>
            <w:proofErr w:type="spellEnd"/>
            <w:r w:rsidRPr="00990633">
              <w:rPr>
                <w:rFonts w:ascii="Times New Roman" w:hAnsi="Times New Roman" w:cs="Times New Roman"/>
                <w:sz w:val="24"/>
                <w:szCs w:val="24"/>
              </w:rPr>
              <w:t xml:space="preserve"> версії не нижче 5.2</w:t>
            </w:r>
          </w:p>
          <w:p w14:paraId="367DFB9B" w14:textId="77777777" w:rsidR="00990633" w:rsidRPr="00990633" w:rsidRDefault="00990633" w:rsidP="00990633">
            <w:pPr>
              <w:spacing w:line="240" w:lineRule="auto"/>
              <w:rPr>
                <w:rFonts w:ascii="Times New Roman" w:hAnsi="Times New Roman" w:cs="Times New Roman"/>
                <w:sz w:val="24"/>
                <w:szCs w:val="24"/>
              </w:rPr>
            </w:pPr>
            <w:r w:rsidRPr="00990633">
              <w:rPr>
                <w:rFonts w:ascii="Times New Roman" w:hAnsi="Times New Roman" w:cs="Times New Roman"/>
                <w:sz w:val="24"/>
                <w:szCs w:val="24"/>
              </w:rPr>
              <w:t xml:space="preserve">Зовнішні порти: кількість портів USB тип А – не менше 2, кількість портів USB тип С – не менше 1 стандарту USB не нижче 3.2 </w:t>
            </w:r>
            <w:r w:rsidRPr="00990633">
              <w:rPr>
                <w:rFonts w:ascii="Times New Roman" w:hAnsi="Times New Roman" w:cs="Times New Roman"/>
                <w:sz w:val="24"/>
                <w:szCs w:val="24"/>
                <w:lang w:val="en-US"/>
              </w:rPr>
              <w:t>Gen</w:t>
            </w:r>
            <w:r w:rsidRPr="00990633">
              <w:rPr>
                <w:rFonts w:ascii="Times New Roman" w:hAnsi="Times New Roman" w:cs="Times New Roman"/>
                <w:sz w:val="24"/>
                <w:szCs w:val="24"/>
              </w:rPr>
              <w:t xml:space="preserve"> 1 з підтримкою </w:t>
            </w:r>
            <w:proofErr w:type="spellStart"/>
            <w:r w:rsidRPr="00990633">
              <w:rPr>
                <w:rFonts w:ascii="Times New Roman" w:hAnsi="Times New Roman" w:cs="Times New Roman"/>
                <w:sz w:val="24"/>
                <w:szCs w:val="24"/>
              </w:rPr>
              <w:t>Power</w:t>
            </w:r>
            <w:proofErr w:type="spellEnd"/>
            <w:r w:rsidRPr="00990633">
              <w:rPr>
                <w:rFonts w:ascii="Times New Roman" w:hAnsi="Times New Roman" w:cs="Times New Roman"/>
                <w:sz w:val="24"/>
                <w:szCs w:val="24"/>
              </w:rPr>
              <w:t xml:space="preserve"> </w:t>
            </w:r>
            <w:proofErr w:type="spellStart"/>
            <w:r w:rsidRPr="00990633">
              <w:rPr>
                <w:rFonts w:ascii="Times New Roman" w:hAnsi="Times New Roman" w:cs="Times New Roman"/>
                <w:sz w:val="24"/>
                <w:szCs w:val="24"/>
              </w:rPr>
              <w:t>Delivery</w:t>
            </w:r>
            <w:proofErr w:type="spellEnd"/>
            <w:r w:rsidRPr="00990633">
              <w:rPr>
                <w:rFonts w:ascii="Times New Roman" w:hAnsi="Times New Roman" w:cs="Times New Roman"/>
                <w:sz w:val="24"/>
                <w:szCs w:val="24"/>
              </w:rPr>
              <w:t xml:space="preserve"> та </w:t>
            </w:r>
            <w:r w:rsidRPr="00990633">
              <w:rPr>
                <w:rFonts w:ascii="Times New Roman" w:hAnsi="Times New Roman" w:cs="Times New Roman"/>
                <w:sz w:val="24"/>
                <w:szCs w:val="24"/>
                <w:lang w:val="en-US"/>
              </w:rPr>
              <w:t>DisplayPort</w:t>
            </w:r>
            <w:r w:rsidRPr="00990633">
              <w:rPr>
                <w:rFonts w:ascii="Times New Roman" w:hAnsi="Times New Roman" w:cs="Times New Roman"/>
                <w:sz w:val="24"/>
                <w:szCs w:val="24"/>
              </w:rPr>
              <w:t xml:space="preserve">, наявність порту </w:t>
            </w:r>
            <w:proofErr w:type="spellStart"/>
            <w:r w:rsidRPr="00990633">
              <w:rPr>
                <w:rFonts w:ascii="Times New Roman" w:hAnsi="Times New Roman" w:cs="Times New Roman"/>
                <w:sz w:val="24"/>
                <w:szCs w:val="24"/>
              </w:rPr>
              <w:t>Gigabit</w:t>
            </w:r>
            <w:proofErr w:type="spellEnd"/>
            <w:r w:rsidRPr="00990633">
              <w:rPr>
                <w:rFonts w:ascii="Times New Roman" w:hAnsi="Times New Roman" w:cs="Times New Roman"/>
                <w:sz w:val="24"/>
                <w:szCs w:val="24"/>
              </w:rPr>
              <w:t xml:space="preserve"> </w:t>
            </w:r>
            <w:proofErr w:type="spellStart"/>
            <w:r w:rsidRPr="00990633">
              <w:rPr>
                <w:rFonts w:ascii="Times New Roman" w:hAnsi="Times New Roman" w:cs="Times New Roman"/>
                <w:sz w:val="24"/>
                <w:szCs w:val="24"/>
              </w:rPr>
              <w:t>Ethernet</w:t>
            </w:r>
            <w:proofErr w:type="spellEnd"/>
            <w:r w:rsidRPr="00990633">
              <w:rPr>
                <w:rFonts w:ascii="Times New Roman" w:hAnsi="Times New Roman" w:cs="Times New Roman"/>
                <w:sz w:val="24"/>
                <w:szCs w:val="24"/>
              </w:rPr>
              <w:t>, наявність відеовиходу стандарту HDMI</w:t>
            </w:r>
          </w:p>
          <w:p w14:paraId="1A2A3776" w14:textId="77777777" w:rsidR="00990633" w:rsidRPr="00990633" w:rsidRDefault="00990633" w:rsidP="00990633">
            <w:pPr>
              <w:spacing w:line="240" w:lineRule="auto"/>
              <w:rPr>
                <w:rFonts w:ascii="Times New Roman" w:hAnsi="Times New Roman" w:cs="Times New Roman"/>
                <w:sz w:val="24"/>
                <w:szCs w:val="24"/>
              </w:rPr>
            </w:pPr>
            <w:r w:rsidRPr="00990633">
              <w:rPr>
                <w:rFonts w:ascii="Times New Roman" w:hAnsi="Times New Roman" w:cs="Times New Roman"/>
                <w:sz w:val="24"/>
                <w:szCs w:val="24"/>
              </w:rPr>
              <w:t>Наявність веб-камери з роздільною здатністю не менше 720p та механічною захисною шторкою</w:t>
            </w:r>
          </w:p>
          <w:p w14:paraId="609E6EA6" w14:textId="77777777" w:rsidR="00990633" w:rsidRPr="00990633" w:rsidRDefault="00990633" w:rsidP="00990633">
            <w:pPr>
              <w:spacing w:line="240" w:lineRule="auto"/>
              <w:rPr>
                <w:rFonts w:ascii="Times New Roman" w:hAnsi="Times New Roman" w:cs="Times New Roman"/>
                <w:sz w:val="24"/>
                <w:szCs w:val="24"/>
              </w:rPr>
            </w:pPr>
            <w:r w:rsidRPr="00990633">
              <w:rPr>
                <w:rFonts w:ascii="Times New Roman" w:hAnsi="Times New Roman" w:cs="Times New Roman"/>
                <w:sz w:val="24"/>
                <w:szCs w:val="24"/>
              </w:rPr>
              <w:t>Наявність подвійного вбудованого мікрофону</w:t>
            </w:r>
          </w:p>
          <w:p w14:paraId="3907CCC4" w14:textId="77777777" w:rsidR="00990633" w:rsidRPr="00990633" w:rsidRDefault="00990633" w:rsidP="00990633">
            <w:pPr>
              <w:spacing w:line="240" w:lineRule="auto"/>
              <w:rPr>
                <w:rFonts w:ascii="Times New Roman" w:hAnsi="Times New Roman" w:cs="Times New Roman"/>
                <w:sz w:val="24"/>
                <w:szCs w:val="24"/>
              </w:rPr>
            </w:pPr>
            <w:r w:rsidRPr="00990633">
              <w:rPr>
                <w:rFonts w:ascii="Times New Roman" w:hAnsi="Times New Roman" w:cs="Times New Roman"/>
                <w:sz w:val="24"/>
                <w:szCs w:val="24"/>
              </w:rPr>
              <w:t xml:space="preserve">Наявність вбудованих </w:t>
            </w:r>
            <w:proofErr w:type="spellStart"/>
            <w:r w:rsidRPr="00990633">
              <w:rPr>
                <w:rFonts w:ascii="Times New Roman" w:hAnsi="Times New Roman" w:cs="Times New Roman"/>
                <w:sz w:val="24"/>
                <w:szCs w:val="24"/>
              </w:rPr>
              <w:t>стереодинаміків</w:t>
            </w:r>
            <w:proofErr w:type="spellEnd"/>
            <w:r w:rsidRPr="00990633">
              <w:rPr>
                <w:rFonts w:ascii="Times New Roman" w:hAnsi="Times New Roman" w:cs="Times New Roman"/>
                <w:sz w:val="24"/>
                <w:szCs w:val="24"/>
              </w:rPr>
              <w:t xml:space="preserve"> з потужністю не менше 2*1.5 Вт</w:t>
            </w:r>
          </w:p>
          <w:p w14:paraId="7B475BB5" w14:textId="77777777" w:rsidR="00990633" w:rsidRPr="00990633" w:rsidRDefault="00990633" w:rsidP="00990633">
            <w:pPr>
              <w:spacing w:line="240" w:lineRule="auto"/>
              <w:rPr>
                <w:rFonts w:ascii="Times New Roman" w:hAnsi="Times New Roman" w:cs="Times New Roman"/>
                <w:sz w:val="24"/>
                <w:szCs w:val="24"/>
              </w:rPr>
            </w:pPr>
            <w:r w:rsidRPr="00990633">
              <w:rPr>
                <w:rFonts w:ascii="Times New Roman" w:hAnsi="Times New Roman" w:cs="Times New Roman"/>
                <w:sz w:val="24"/>
                <w:szCs w:val="24"/>
              </w:rPr>
              <w:t>Батарея: об'єм – не менше 45 Вт/г, з підтримкою швидкого заряджання</w:t>
            </w:r>
          </w:p>
          <w:p w14:paraId="7B962D28" w14:textId="77777777" w:rsidR="00990633" w:rsidRPr="00990633" w:rsidRDefault="00990633" w:rsidP="00990633">
            <w:pPr>
              <w:spacing w:line="240" w:lineRule="auto"/>
              <w:rPr>
                <w:rFonts w:ascii="Times New Roman" w:hAnsi="Times New Roman" w:cs="Times New Roman"/>
                <w:sz w:val="24"/>
                <w:szCs w:val="24"/>
              </w:rPr>
            </w:pPr>
            <w:r w:rsidRPr="00990633">
              <w:rPr>
                <w:rFonts w:ascii="Times New Roman" w:hAnsi="Times New Roman" w:cs="Times New Roman"/>
                <w:sz w:val="24"/>
                <w:szCs w:val="24"/>
              </w:rPr>
              <w:t xml:space="preserve">Безпека: наявність TPM 2.0, наявність отвору під замок </w:t>
            </w:r>
            <w:r w:rsidRPr="00990633">
              <w:rPr>
                <w:rFonts w:ascii="Times New Roman" w:hAnsi="Times New Roman" w:cs="Times New Roman"/>
                <w:sz w:val="24"/>
                <w:szCs w:val="24"/>
                <w:lang w:val="en-US"/>
              </w:rPr>
              <w:t>Kensington</w:t>
            </w:r>
          </w:p>
          <w:p w14:paraId="4B4F41DB" w14:textId="77777777" w:rsidR="00990633" w:rsidRPr="00990633" w:rsidRDefault="00990633" w:rsidP="00990633">
            <w:pPr>
              <w:spacing w:line="240" w:lineRule="auto"/>
              <w:rPr>
                <w:rFonts w:ascii="Times New Roman" w:hAnsi="Times New Roman" w:cs="Times New Roman"/>
                <w:sz w:val="24"/>
                <w:szCs w:val="24"/>
              </w:rPr>
            </w:pPr>
            <w:r w:rsidRPr="00990633">
              <w:rPr>
                <w:rFonts w:ascii="Times New Roman" w:hAnsi="Times New Roman" w:cs="Times New Roman"/>
                <w:sz w:val="24"/>
                <w:szCs w:val="24"/>
              </w:rPr>
              <w:t>Клавіатура з числовим блоком та українськими літерами</w:t>
            </w:r>
          </w:p>
          <w:p w14:paraId="3A9E3ECF" w14:textId="77777777" w:rsidR="00990633" w:rsidRPr="00990633" w:rsidRDefault="00990633" w:rsidP="00990633">
            <w:pPr>
              <w:spacing w:line="240" w:lineRule="auto"/>
              <w:rPr>
                <w:rFonts w:ascii="Times New Roman" w:hAnsi="Times New Roman" w:cs="Times New Roman"/>
                <w:sz w:val="24"/>
                <w:szCs w:val="24"/>
              </w:rPr>
            </w:pPr>
            <w:proofErr w:type="spellStart"/>
            <w:r w:rsidRPr="00990633">
              <w:rPr>
                <w:rFonts w:ascii="Times New Roman" w:hAnsi="Times New Roman" w:cs="Times New Roman"/>
                <w:sz w:val="24"/>
                <w:szCs w:val="24"/>
              </w:rPr>
              <w:t>Тачпад</w:t>
            </w:r>
            <w:proofErr w:type="spellEnd"/>
            <w:r w:rsidRPr="00990633">
              <w:rPr>
                <w:rFonts w:ascii="Times New Roman" w:hAnsi="Times New Roman" w:cs="Times New Roman"/>
                <w:sz w:val="24"/>
                <w:szCs w:val="24"/>
              </w:rPr>
              <w:t xml:space="preserve"> розміром не менше 62 x 104 мм, з підтримкою </w:t>
            </w:r>
            <w:proofErr w:type="spellStart"/>
            <w:r w:rsidRPr="00990633">
              <w:rPr>
                <w:rFonts w:ascii="Times New Roman" w:hAnsi="Times New Roman" w:cs="Times New Roman"/>
                <w:sz w:val="24"/>
                <w:szCs w:val="24"/>
              </w:rPr>
              <w:t>multi-touch</w:t>
            </w:r>
            <w:proofErr w:type="spellEnd"/>
          </w:p>
          <w:p w14:paraId="63DC5347" w14:textId="77777777" w:rsidR="00990633" w:rsidRPr="00990633" w:rsidRDefault="00990633" w:rsidP="00990633">
            <w:pPr>
              <w:spacing w:line="240" w:lineRule="auto"/>
              <w:rPr>
                <w:rFonts w:ascii="Times New Roman" w:hAnsi="Times New Roman" w:cs="Times New Roman"/>
                <w:sz w:val="24"/>
                <w:szCs w:val="24"/>
              </w:rPr>
            </w:pPr>
            <w:r w:rsidRPr="00990633">
              <w:rPr>
                <w:rFonts w:ascii="Times New Roman" w:hAnsi="Times New Roman" w:cs="Times New Roman"/>
                <w:sz w:val="24"/>
                <w:szCs w:val="24"/>
              </w:rPr>
              <w:t>Корпус з можливістю розкриття на 180°</w:t>
            </w:r>
          </w:p>
          <w:p w14:paraId="1673C0F5" w14:textId="77777777" w:rsidR="00990633" w:rsidRPr="00990633" w:rsidRDefault="00990633" w:rsidP="00990633">
            <w:pPr>
              <w:spacing w:line="240" w:lineRule="auto"/>
              <w:rPr>
                <w:rFonts w:ascii="Times New Roman" w:hAnsi="Times New Roman" w:cs="Times New Roman"/>
                <w:sz w:val="24"/>
                <w:szCs w:val="24"/>
                <w:lang w:val="en-US"/>
              </w:rPr>
            </w:pPr>
            <w:r w:rsidRPr="00990633">
              <w:rPr>
                <w:rFonts w:ascii="Times New Roman" w:hAnsi="Times New Roman" w:cs="Times New Roman"/>
                <w:sz w:val="24"/>
                <w:szCs w:val="24"/>
              </w:rPr>
              <w:t>Сертифікати</w:t>
            </w:r>
            <w:r w:rsidRPr="00990633">
              <w:rPr>
                <w:rFonts w:ascii="Times New Roman" w:hAnsi="Times New Roman" w:cs="Times New Roman"/>
                <w:sz w:val="24"/>
                <w:szCs w:val="24"/>
                <w:lang w:val="en-US"/>
              </w:rPr>
              <w:t xml:space="preserve">: TÜV </w:t>
            </w:r>
            <w:proofErr w:type="spellStart"/>
            <w:r w:rsidRPr="00990633">
              <w:rPr>
                <w:rFonts w:ascii="Times New Roman" w:hAnsi="Times New Roman" w:cs="Times New Roman"/>
                <w:sz w:val="24"/>
                <w:szCs w:val="24"/>
                <w:lang w:val="en-US"/>
              </w:rPr>
              <w:t>Rheinland</w:t>
            </w:r>
            <w:proofErr w:type="spellEnd"/>
            <w:r w:rsidRPr="00990633">
              <w:rPr>
                <w:rFonts w:ascii="Times New Roman" w:hAnsi="Times New Roman" w:cs="Times New Roman"/>
                <w:sz w:val="24"/>
                <w:szCs w:val="24"/>
                <w:lang w:val="en-US"/>
              </w:rPr>
              <w:t xml:space="preserve"> Low Blue Light</w:t>
            </w:r>
          </w:p>
          <w:p w14:paraId="71BE3BA3" w14:textId="77777777" w:rsidR="00990633" w:rsidRPr="00990633" w:rsidRDefault="00990633" w:rsidP="00990633">
            <w:pPr>
              <w:spacing w:line="240" w:lineRule="auto"/>
              <w:rPr>
                <w:rFonts w:ascii="Times New Roman" w:eastAsia="Arial Unicode MS" w:hAnsi="Times New Roman" w:cs="Times New Roman"/>
                <w:color w:val="000000"/>
                <w:sz w:val="24"/>
                <w:szCs w:val="24"/>
              </w:rPr>
            </w:pPr>
            <w:r w:rsidRPr="00990633">
              <w:rPr>
                <w:rFonts w:ascii="Times New Roman" w:hAnsi="Times New Roman" w:cs="Times New Roman"/>
                <w:sz w:val="24"/>
                <w:szCs w:val="24"/>
              </w:rPr>
              <w:t>Гарантія – не менше 36 місяців</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2C4BE" w14:textId="77777777" w:rsidR="00990633" w:rsidRPr="00990633" w:rsidRDefault="00990633" w:rsidP="00990633">
            <w:pPr>
              <w:spacing w:line="240" w:lineRule="auto"/>
              <w:jc w:val="center"/>
              <w:rPr>
                <w:rFonts w:ascii="Times New Roman" w:eastAsia="Arial Unicode MS" w:hAnsi="Times New Roman" w:cs="Times New Roman"/>
                <w:color w:val="000000"/>
                <w:sz w:val="24"/>
                <w:szCs w:val="24"/>
              </w:rPr>
            </w:pPr>
            <w:r w:rsidRPr="00990633">
              <w:rPr>
                <w:rFonts w:ascii="Times New Roman" w:eastAsia="Arial Unicode MS" w:hAnsi="Times New Roman" w:cs="Times New Roman"/>
                <w:color w:val="000000"/>
                <w:sz w:val="24"/>
                <w:szCs w:val="24"/>
              </w:rPr>
              <w:t>20</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832C2"/>
    <w:rsid w:val="001D74BE"/>
    <w:rsid w:val="0031658A"/>
    <w:rsid w:val="00344D4D"/>
    <w:rsid w:val="00362DAC"/>
    <w:rsid w:val="003B512D"/>
    <w:rsid w:val="005B4453"/>
    <w:rsid w:val="005B5127"/>
    <w:rsid w:val="008400F0"/>
    <w:rsid w:val="00913054"/>
    <w:rsid w:val="00990633"/>
    <w:rsid w:val="009D4486"/>
    <w:rsid w:val="00C41931"/>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3122</Words>
  <Characters>1780</Characters>
  <Application>Microsoft Office Word</Application>
  <DocSecurity>0</DocSecurity>
  <Lines>14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17</cp:revision>
  <dcterms:created xsi:type="dcterms:W3CDTF">2021-03-31T12:56:00Z</dcterms:created>
  <dcterms:modified xsi:type="dcterms:W3CDTF">2025-12-06T16:43:00Z</dcterms:modified>
</cp:coreProperties>
</file>