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01DE3F2F"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proofErr w:type="spellStart"/>
      <w:r w:rsidR="00037094">
        <w:rPr>
          <w:rFonts w:ascii="Times New Roman" w:eastAsia="Times New Roman" w:hAnsi="Times New Roman" w:cs="Times New Roman"/>
          <w:sz w:val="24"/>
          <w:szCs w:val="24"/>
        </w:rPr>
        <w:t>Проєктори</w:t>
      </w:r>
      <w:proofErr w:type="spellEnd"/>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0C94DD41" w:rsidR="001D74BE" w:rsidRPr="00D4606B" w:rsidRDefault="003B512D" w:rsidP="00037094">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037094" w:rsidRPr="00037094">
        <w:rPr>
          <w:rFonts w:ascii="Times New Roman" w:eastAsia="Times New Roman" w:hAnsi="Times New Roman" w:cs="Times New Roman"/>
          <w:sz w:val="24"/>
          <w:szCs w:val="24"/>
        </w:rPr>
        <w:t>38650000-6 - фотографічне обладнання (</w:t>
      </w:r>
      <w:proofErr w:type="spellStart"/>
      <w:r w:rsidR="00037094" w:rsidRPr="00037094">
        <w:rPr>
          <w:rFonts w:ascii="Times New Roman" w:eastAsia="Times New Roman" w:hAnsi="Times New Roman" w:cs="Times New Roman"/>
          <w:sz w:val="24"/>
          <w:szCs w:val="24"/>
        </w:rPr>
        <w:t>проєктори</w:t>
      </w:r>
      <w:proofErr w:type="spellEnd"/>
      <w:r w:rsidR="00037094" w:rsidRPr="00037094">
        <w:rPr>
          <w:rFonts w:ascii="Times New Roman" w:eastAsia="Times New Roman" w:hAnsi="Times New Roman" w:cs="Times New Roman"/>
          <w:sz w:val="24"/>
          <w:szCs w:val="24"/>
        </w:rPr>
        <w:t>)</w:t>
      </w:r>
      <w:r w:rsidR="00F54CFC" w:rsidRPr="00F54CFC">
        <w:rPr>
          <w:rFonts w:ascii="Times New Roman" w:eastAsia="Times New Roman" w:hAnsi="Times New Roman" w:cs="Times New Roman"/>
          <w:sz w:val="24"/>
          <w:szCs w:val="24"/>
        </w:rPr>
        <w:t xml:space="preserve"> (</w:t>
      </w:r>
      <w:r w:rsidR="00037094" w:rsidRPr="00037094">
        <w:rPr>
          <w:rFonts w:ascii="Times New Roman" w:eastAsia="Times New Roman" w:hAnsi="Times New Roman" w:cs="Times New Roman"/>
          <w:sz w:val="24"/>
          <w:szCs w:val="24"/>
        </w:rPr>
        <w:t xml:space="preserve">38652100-1 - Проектори - </w:t>
      </w:r>
      <w:proofErr w:type="spellStart"/>
      <w:r w:rsidR="00037094" w:rsidRPr="00037094">
        <w:rPr>
          <w:rFonts w:ascii="Times New Roman" w:eastAsia="Times New Roman" w:hAnsi="Times New Roman" w:cs="Times New Roman"/>
          <w:sz w:val="24"/>
          <w:szCs w:val="24"/>
        </w:rPr>
        <w:t>Проєктор</w:t>
      </w:r>
      <w:proofErr w:type="spellEnd"/>
      <w:r w:rsidR="00037094" w:rsidRPr="00037094">
        <w:rPr>
          <w:rFonts w:ascii="Times New Roman" w:eastAsia="Times New Roman" w:hAnsi="Times New Roman" w:cs="Times New Roman"/>
          <w:sz w:val="24"/>
          <w:szCs w:val="24"/>
        </w:rPr>
        <w:t xml:space="preserve"> № 1 - 2 шт.;</w:t>
      </w:r>
      <w:r w:rsidR="00037094">
        <w:rPr>
          <w:rFonts w:ascii="Times New Roman" w:eastAsia="Times New Roman" w:hAnsi="Times New Roman" w:cs="Times New Roman"/>
          <w:sz w:val="24"/>
          <w:szCs w:val="24"/>
        </w:rPr>
        <w:t xml:space="preserve"> </w:t>
      </w:r>
      <w:r w:rsidR="00037094" w:rsidRPr="00037094">
        <w:rPr>
          <w:rFonts w:ascii="Times New Roman" w:eastAsia="Times New Roman" w:hAnsi="Times New Roman" w:cs="Times New Roman"/>
          <w:sz w:val="24"/>
          <w:szCs w:val="24"/>
        </w:rPr>
        <w:t xml:space="preserve">38652100-1 - Проектори - </w:t>
      </w:r>
      <w:proofErr w:type="spellStart"/>
      <w:r w:rsidR="00037094" w:rsidRPr="00037094">
        <w:rPr>
          <w:rFonts w:ascii="Times New Roman" w:eastAsia="Times New Roman" w:hAnsi="Times New Roman" w:cs="Times New Roman"/>
          <w:sz w:val="24"/>
          <w:szCs w:val="24"/>
        </w:rPr>
        <w:t>Проєктор</w:t>
      </w:r>
      <w:proofErr w:type="spellEnd"/>
      <w:r w:rsidR="00037094" w:rsidRPr="00037094">
        <w:rPr>
          <w:rFonts w:ascii="Times New Roman" w:eastAsia="Times New Roman" w:hAnsi="Times New Roman" w:cs="Times New Roman"/>
          <w:sz w:val="24"/>
          <w:szCs w:val="24"/>
        </w:rPr>
        <w:t xml:space="preserve"> № 2 - 1 шт</w:t>
      </w:r>
      <w:r w:rsidR="00CC644C" w:rsidRPr="00CC644C">
        <w:rPr>
          <w:rFonts w:ascii="Times New Roman" w:eastAsia="Times New Roman" w:hAnsi="Times New Roman" w:cs="Times New Roman"/>
          <w:sz w:val="24"/>
          <w:szCs w:val="24"/>
        </w:rPr>
        <w:t>.</w:t>
      </w:r>
      <w:r w:rsidR="00CC644C">
        <w:rPr>
          <w:rFonts w:ascii="Times New Roman" w:eastAsia="Times New Roman" w:hAnsi="Times New Roman" w:cs="Times New Roman"/>
          <w:sz w:val="24"/>
          <w:szCs w:val="24"/>
        </w:rPr>
        <w:t>).</w:t>
      </w:r>
    </w:p>
    <w:p w14:paraId="2B70B55D" w14:textId="4C67C54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B15A51" w:rsidRPr="00B15A51">
        <w:rPr>
          <w:rFonts w:ascii="Times New Roman" w:eastAsia="Times New Roman" w:hAnsi="Times New Roman" w:cs="Times New Roman"/>
          <w:sz w:val="24"/>
          <w:szCs w:val="24"/>
        </w:rPr>
        <w:t>UA-2026-01-27-015951-a</w:t>
      </w:r>
      <w:r w:rsidR="00B15A51">
        <w:rPr>
          <w:rFonts w:ascii="Times New Roman" w:eastAsia="Times New Roman" w:hAnsi="Times New Roman" w:cs="Times New Roman"/>
          <w:sz w:val="24"/>
          <w:szCs w:val="24"/>
        </w:rPr>
        <w:t>.</w:t>
      </w:r>
    </w:p>
    <w:p w14:paraId="1DEA7A11" w14:textId="09784EA2"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037094">
        <w:rPr>
          <w:rFonts w:ascii="Times New Roman" w:eastAsia="Times New Roman" w:hAnsi="Times New Roman" w:cs="Times New Roman"/>
          <w:sz w:val="24"/>
          <w:szCs w:val="24"/>
        </w:rPr>
        <w:t>100</w:t>
      </w:r>
      <w:r w:rsidR="00A0237C">
        <w:rPr>
          <w:rFonts w:ascii="Times New Roman" w:eastAsia="Times New Roman" w:hAnsi="Times New Roman" w:cs="Times New Roman"/>
          <w:sz w:val="24"/>
          <w:szCs w:val="24"/>
        </w:rPr>
        <w:t xml:space="preserve">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73442A98"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037094">
        <w:rPr>
          <w:rFonts w:ascii="Times New Roman" w:eastAsia="Times New Roman" w:hAnsi="Times New Roman" w:cs="Times New Roman"/>
          <w:sz w:val="24"/>
          <w:szCs w:val="24"/>
          <w:lang w:val="ru-RU"/>
        </w:rPr>
        <w:t>100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(благодійний внесок).</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C3F9BDD" w14:textId="77777777" w:rsidR="00037094" w:rsidRP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1F4B3811" w14:textId="77777777" w:rsidR="00037094" w:rsidRP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та усі інші витрати. </w:t>
      </w:r>
    </w:p>
    <w:p w14:paraId="23B2A24B" w14:textId="77777777" w:rsidR="00037094" w:rsidRP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лютого 2026 року. </w:t>
      </w:r>
    </w:p>
    <w:p w14:paraId="1708E0FA" w14:textId="77777777" w:rsidR="00037094" w:rsidRP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4. Місце поставки товару: 61002,м.Харків, вул. Кирпичова,2</w:t>
      </w:r>
    </w:p>
    <w:p w14:paraId="4AABA678" w14:textId="77777777" w:rsidR="00037094" w:rsidRP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F3C64DA" w14:textId="77777777" w:rsidR="00037094" w:rsidRDefault="00037094" w:rsidP="00037094">
      <w:pPr>
        <w:pStyle w:val="a8"/>
        <w:spacing w:line="240" w:lineRule="auto"/>
        <w:ind w:left="0"/>
        <w:jc w:val="both"/>
        <w:rPr>
          <w:rFonts w:ascii="Times New Roman" w:hAnsi="Times New Roman" w:cs="Times New Roman"/>
          <w:color w:val="000000"/>
          <w:lang w:eastAsia="en-US"/>
        </w:rPr>
      </w:pPr>
      <w:r w:rsidRPr="00037094">
        <w:rPr>
          <w:rFonts w:ascii="Times New Roman" w:hAnsi="Times New Roman" w:cs="Times New Roman"/>
          <w:color w:val="000000"/>
          <w:lang w:eastAsia="en-US"/>
        </w:rPr>
        <w:t>6. Строк гарантії: не менше 24 місяців з дати приймання товару замовником. Учасник зобов'язаний проводити гарантійне обслуговування товару, протягом гарантійного строку.</w:t>
      </w:r>
    </w:p>
    <w:p w14:paraId="095E9A00" w14:textId="3FCE45F0" w:rsidR="001D74BE" w:rsidRDefault="003B512D" w:rsidP="00037094">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1758"/>
        <w:gridCol w:w="6578"/>
        <w:gridCol w:w="810"/>
      </w:tblGrid>
      <w:tr w:rsidR="00037094" w:rsidRPr="00037094" w14:paraId="5730CC72" w14:textId="77777777" w:rsidTr="00670C12">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7D496CC"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rPr>
              <w:lastRenderedPageBreak/>
              <w:t>№</w:t>
            </w:r>
          </w:p>
          <w:p w14:paraId="51A9BC2B"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rPr>
              <w:t>з/п</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A48FF7" w14:textId="77777777" w:rsidR="00037094" w:rsidRPr="00037094" w:rsidRDefault="00037094" w:rsidP="00670C12">
            <w:pPr>
              <w:rPr>
                <w:rFonts w:ascii="Times New Roman" w:eastAsia="Arial Unicode MS" w:hAnsi="Times New Roman" w:cs="Times New Roman"/>
                <w:color w:val="000000"/>
              </w:rPr>
            </w:pPr>
            <w:r w:rsidRPr="00037094">
              <w:rPr>
                <w:rFonts w:ascii="Times New Roman" w:eastAsia="Arial Unicode MS" w:hAnsi="Times New Roman" w:cs="Times New Roman"/>
                <w:color w:val="000000"/>
              </w:rPr>
              <w:t>Найменування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F33E878"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56A399C"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rPr>
              <w:t>Кіль-кість, шт.</w:t>
            </w:r>
          </w:p>
        </w:tc>
      </w:tr>
      <w:tr w:rsidR="00037094" w:rsidRPr="00037094" w14:paraId="435493C1" w14:textId="77777777" w:rsidTr="00670C12">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2002CA"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lang w:val="en-US"/>
              </w:rPr>
              <w:t>1</w:t>
            </w:r>
            <w:r w:rsidRPr="00037094">
              <w:rPr>
                <w:rFonts w:ascii="Times New Roman" w:eastAsia="Arial Unicode MS" w:hAnsi="Times New Roman" w:cs="Times New Roman"/>
                <w:color w:val="000000"/>
              </w:rPr>
              <w:t>.</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7BCE7" w14:textId="77777777" w:rsidR="00037094" w:rsidRPr="00037094" w:rsidRDefault="00037094" w:rsidP="00670C12">
            <w:pPr>
              <w:rPr>
                <w:rFonts w:ascii="Times New Roman" w:eastAsia="Arial Unicode MS" w:hAnsi="Times New Roman" w:cs="Times New Roman"/>
                <w:color w:val="000000"/>
                <w:lang w:val="en-US"/>
              </w:rPr>
            </w:pPr>
            <w:proofErr w:type="spellStart"/>
            <w:r w:rsidRPr="00037094">
              <w:rPr>
                <w:rFonts w:ascii="Times New Roman" w:hAnsi="Times New Roman" w:cs="Times New Roman"/>
                <w:b/>
                <w:bCs/>
              </w:rPr>
              <w:t>Про</w:t>
            </w:r>
            <w:r w:rsidRPr="00037094">
              <w:rPr>
                <w:rFonts w:ascii="Times New Roman" w:hAnsi="Times New Roman" w:cs="Times New Roman"/>
                <w:b/>
              </w:rPr>
              <w:t>є</w:t>
            </w:r>
            <w:r w:rsidRPr="00037094">
              <w:rPr>
                <w:rFonts w:ascii="Times New Roman" w:hAnsi="Times New Roman" w:cs="Times New Roman"/>
                <w:b/>
                <w:bCs/>
              </w:rPr>
              <w:t>ктор</w:t>
            </w:r>
            <w:proofErr w:type="spellEnd"/>
            <w:r w:rsidRPr="00037094">
              <w:rPr>
                <w:rFonts w:ascii="Times New Roman" w:hAnsi="Times New Roman" w:cs="Times New Roman"/>
                <w:b/>
                <w:bCs/>
              </w:rPr>
              <w:t xml:space="preserve"> №1</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BD4F5" w14:textId="4CC0EAF9" w:rsidR="00037094" w:rsidRPr="00037094" w:rsidRDefault="00037094" w:rsidP="00670C12">
            <w:pPr>
              <w:rPr>
                <w:rFonts w:ascii="Times New Roman" w:hAnsi="Times New Roman" w:cs="Times New Roman"/>
              </w:rPr>
            </w:pPr>
            <w:proofErr w:type="spellStart"/>
            <w:r w:rsidRPr="00037094">
              <w:rPr>
                <w:rFonts w:ascii="Times New Roman" w:hAnsi="Times New Roman" w:cs="Times New Roman"/>
              </w:rPr>
              <w:t>Проєкційна</w:t>
            </w:r>
            <w:proofErr w:type="spellEnd"/>
            <w:r w:rsidRPr="00037094">
              <w:rPr>
                <w:rFonts w:ascii="Times New Roman" w:hAnsi="Times New Roman" w:cs="Times New Roman"/>
              </w:rPr>
              <w:t xml:space="preserve"> система – </w:t>
            </w:r>
            <w:r w:rsidRPr="00037094">
              <w:rPr>
                <w:rFonts w:ascii="Times New Roman" w:hAnsi="Times New Roman" w:cs="Times New Roman"/>
                <w:lang w:val="en-US"/>
              </w:rPr>
              <w:t>DLP</w:t>
            </w:r>
            <w:r w:rsidRPr="00037094">
              <w:rPr>
                <w:rFonts w:ascii="Times New Roman" w:hAnsi="Times New Roman" w:cs="Times New Roman"/>
              </w:rPr>
              <w:t xml:space="preserve">, </w:t>
            </w:r>
            <w:proofErr w:type="spellStart"/>
            <w:r w:rsidRPr="00037094">
              <w:rPr>
                <w:rFonts w:ascii="Times New Roman" w:hAnsi="Times New Roman" w:cs="Times New Roman"/>
              </w:rPr>
              <w:t>нативна</w:t>
            </w:r>
            <w:proofErr w:type="spellEnd"/>
            <w:r w:rsidRPr="00037094">
              <w:rPr>
                <w:rFonts w:ascii="Times New Roman" w:hAnsi="Times New Roman" w:cs="Times New Roman"/>
              </w:rPr>
              <w:t xml:space="preserve"> роздільна здатність – не менше </w:t>
            </w:r>
            <w:r w:rsidRPr="00037094">
              <w:rPr>
                <w:rFonts w:ascii="Times New Roman" w:hAnsi="Times New Roman" w:cs="Times New Roman"/>
                <w:lang w:val="en-US"/>
              </w:rPr>
              <w:t>WXGA</w:t>
            </w:r>
            <w:r w:rsidRPr="00037094">
              <w:rPr>
                <w:rFonts w:ascii="Times New Roman" w:hAnsi="Times New Roman" w:cs="Times New Roman"/>
              </w:rPr>
              <w:t xml:space="preserve"> (</w:t>
            </w:r>
            <w:r w:rsidRPr="00037094">
              <w:rPr>
                <w:rFonts w:ascii="Times New Roman" w:hAnsi="Times New Roman" w:cs="Times New Roman"/>
                <w:lang w:val="en-US"/>
              </w:rPr>
              <w:t>1280</w:t>
            </w:r>
            <w:r w:rsidRPr="00037094">
              <w:rPr>
                <w:rFonts w:ascii="Times New Roman" w:hAnsi="Times New Roman" w:cs="Times New Roman"/>
              </w:rPr>
              <w:t>*</w:t>
            </w:r>
            <w:r w:rsidRPr="00037094">
              <w:rPr>
                <w:rFonts w:ascii="Times New Roman" w:hAnsi="Times New Roman" w:cs="Times New Roman"/>
                <w:lang w:val="en-US"/>
              </w:rPr>
              <w:t>800</w:t>
            </w:r>
            <w:r w:rsidRPr="00037094">
              <w:rPr>
                <w:rFonts w:ascii="Times New Roman" w:hAnsi="Times New Roman" w:cs="Times New Roman"/>
              </w:rPr>
              <w:t xml:space="preserve"> пікселів), максимальна роздільна здатність, що підтримується – не менше 1920*1200 пікселів, підтримка співвідношення сторін 4:3 та 16:9; максимальна яскравість – не менше 5000 люмен у стандартному режимі (не менше 4000 люмен в економному режимі), термін експлуатації джерела світла в стандартному режимі – не менше 5000 годин (в економному режимі – не менше 10000 годин), максимальна контрастність – не менше 20000:1; максимальне </w:t>
            </w:r>
            <w:proofErr w:type="spellStart"/>
            <w:r w:rsidRPr="00037094">
              <w:rPr>
                <w:rFonts w:ascii="Times New Roman" w:hAnsi="Times New Roman" w:cs="Times New Roman"/>
              </w:rPr>
              <w:t>проєкційне</w:t>
            </w:r>
            <w:proofErr w:type="spellEnd"/>
            <w:r w:rsidRPr="00037094">
              <w:rPr>
                <w:rFonts w:ascii="Times New Roman" w:hAnsi="Times New Roman" w:cs="Times New Roman"/>
              </w:rPr>
              <w:t xml:space="preserve"> відношення (</w:t>
            </w:r>
            <w:r w:rsidRPr="00037094">
              <w:rPr>
                <w:rFonts w:ascii="Times New Roman" w:hAnsi="Times New Roman" w:cs="Times New Roman"/>
                <w:lang w:val="en-US"/>
              </w:rPr>
              <w:t>throw ratio</w:t>
            </w:r>
            <w:r w:rsidRPr="00037094">
              <w:rPr>
                <w:rFonts w:ascii="Times New Roman" w:hAnsi="Times New Roman" w:cs="Times New Roman"/>
              </w:rPr>
              <w:t xml:space="preserve">) – не менше 1.72, мінімальне </w:t>
            </w:r>
            <w:proofErr w:type="spellStart"/>
            <w:r w:rsidRPr="00037094">
              <w:rPr>
                <w:rFonts w:ascii="Times New Roman" w:hAnsi="Times New Roman" w:cs="Times New Roman"/>
              </w:rPr>
              <w:t>проєкційне</w:t>
            </w:r>
            <w:proofErr w:type="spellEnd"/>
            <w:r w:rsidRPr="00037094">
              <w:rPr>
                <w:rFonts w:ascii="Times New Roman" w:hAnsi="Times New Roman" w:cs="Times New Roman"/>
              </w:rPr>
              <w:t xml:space="preserve"> відношення – не більше 1.54, відносний отвір об'єктива – не менше 1/2.53, ручний фокус, ручне регулювання оптичного збільшення (</w:t>
            </w:r>
            <w:r w:rsidRPr="00037094">
              <w:rPr>
                <w:rFonts w:ascii="Times New Roman" w:hAnsi="Times New Roman" w:cs="Times New Roman"/>
                <w:lang w:val="en-US"/>
              </w:rPr>
              <w:t>zoom</w:t>
            </w:r>
            <w:r w:rsidRPr="00037094">
              <w:rPr>
                <w:rFonts w:ascii="Times New Roman" w:hAnsi="Times New Roman" w:cs="Times New Roman"/>
              </w:rPr>
              <w:t xml:space="preserve">), максимальний вертикальний зсув </w:t>
            </w:r>
            <w:proofErr w:type="spellStart"/>
            <w:r w:rsidRPr="00037094">
              <w:rPr>
                <w:rFonts w:ascii="Times New Roman" w:hAnsi="Times New Roman" w:cs="Times New Roman"/>
              </w:rPr>
              <w:t>проєкції</w:t>
            </w:r>
            <w:proofErr w:type="spellEnd"/>
            <w:r w:rsidRPr="00037094">
              <w:rPr>
                <w:rFonts w:ascii="Times New Roman" w:hAnsi="Times New Roman" w:cs="Times New Roman"/>
              </w:rPr>
              <w:t xml:space="preserve"> – не менше 125%, пряма та задня </w:t>
            </w:r>
            <w:proofErr w:type="spellStart"/>
            <w:r w:rsidRPr="00037094">
              <w:rPr>
                <w:rFonts w:ascii="Times New Roman" w:hAnsi="Times New Roman" w:cs="Times New Roman"/>
              </w:rPr>
              <w:t>проєкція</w:t>
            </w:r>
            <w:proofErr w:type="spellEnd"/>
            <w:r w:rsidRPr="00037094">
              <w:rPr>
                <w:rFonts w:ascii="Times New Roman" w:hAnsi="Times New Roman" w:cs="Times New Roman"/>
              </w:rPr>
              <w:t xml:space="preserve">, максимальна частота вертикального оновлення – не менше 120 </w:t>
            </w:r>
            <w:proofErr w:type="spellStart"/>
            <w:r w:rsidRPr="00037094">
              <w:rPr>
                <w:rFonts w:ascii="Times New Roman" w:hAnsi="Times New Roman" w:cs="Times New Roman"/>
              </w:rPr>
              <w:t>Гц</w:t>
            </w:r>
            <w:proofErr w:type="spellEnd"/>
            <w:r w:rsidRPr="00037094">
              <w:rPr>
                <w:rFonts w:ascii="Times New Roman" w:hAnsi="Times New Roman" w:cs="Times New Roman"/>
              </w:rPr>
              <w:t xml:space="preserve">; підключення: кількість портів </w:t>
            </w:r>
            <w:r w:rsidRPr="00037094">
              <w:rPr>
                <w:rFonts w:ascii="Times New Roman" w:hAnsi="Times New Roman" w:cs="Times New Roman"/>
                <w:lang w:val="en-US"/>
              </w:rPr>
              <w:t>HDMI</w:t>
            </w:r>
            <w:r w:rsidRPr="00037094">
              <w:rPr>
                <w:rFonts w:ascii="Times New Roman" w:hAnsi="Times New Roman" w:cs="Times New Roman"/>
              </w:rPr>
              <w:t xml:space="preserve"> – не менше 2, кількість портів </w:t>
            </w:r>
            <w:r w:rsidRPr="00037094">
              <w:rPr>
                <w:rFonts w:ascii="Times New Roman" w:hAnsi="Times New Roman" w:cs="Times New Roman"/>
                <w:lang w:val="en-US"/>
              </w:rPr>
              <w:t>VGA</w:t>
            </w:r>
            <w:r w:rsidRPr="00037094">
              <w:rPr>
                <w:rFonts w:ascii="Times New Roman" w:hAnsi="Times New Roman" w:cs="Times New Roman"/>
              </w:rPr>
              <w:t xml:space="preserve"> – не менше 2 (не менше 1 вхідного та 1 вихідного), кількість портів аудіо 3.5мм – не менше 2 (не менше 1 вхідного та 1 вихідного), роз'єм замка безпеки; можливість монтажу на стелю.</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59512" w14:textId="77777777" w:rsidR="00037094" w:rsidRPr="00037094" w:rsidRDefault="00037094" w:rsidP="00670C12">
            <w:pPr>
              <w:jc w:val="center"/>
              <w:rPr>
                <w:rFonts w:ascii="Times New Roman" w:eastAsia="Arial Unicode MS" w:hAnsi="Times New Roman" w:cs="Times New Roman"/>
                <w:color w:val="000000"/>
                <w:lang w:val="en-US"/>
              </w:rPr>
            </w:pPr>
            <w:r w:rsidRPr="00037094">
              <w:rPr>
                <w:rFonts w:ascii="Times New Roman" w:hAnsi="Times New Roman" w:cs="Times New Roman"/>
                <w:bCs/>
                <w:lang w:val="en-US"/>
              </w:rPr>
              <w:t>2</w:t>
            </w:r>
          </w:p>
        </w:tc>
      </w:tr>
      <w:tr w:rsidR="00037094" w:rsidRPr="00037094" w14:paraId="226451CE" w14:textId="77777777" w:rsidTr="00670C12">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52024" w14:textId="77777777" w:rsidR="00037094" w:rsidRPr="00037094" w:rsidRDefault="00037094" w:rsidP="00670C12">
            <w:pPr>
              <w:jc w:val="center"/>
              <w:rPr>
                <w:rFonts w:ascii="Times New Roman" w:eastAsia="Arial Unicode MS" w:hAnsi="Times New Roman" w:cs="Times New Roman"/>
                <w:color w:val="000000"/>
              </w:rPr>
            </w:pPr>
            <w:r w:rsidRPr="00037094">
              <w:rPr>
                <w:rFonts w:ascii="Times New Roman" w:eastAsia="Arial Unicode MS" w:hAnsi="Times New Roman" w:cs="Times New Roman"/>
                <w:color w:val="000000"/>
              </w:rPr>
              <w:t>2.</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ED46E" w14:textId="77777777" w:rsidR="00037094" w:rsidRPr="00037094" w:rsidRDefault="00037094" w:rsidP="00670C12">
            <w:pPr>
              <w:rPr>
                <w:rFonts w:ascii="Times New Roman" w:eastAsia="Arial Unicode MS" w:hAnsi="Times New Roman" w:cs="Times New Roman"/>
                <w:color w:val="000000"/>
                <w:lang w:val="en-US"/>
              </w:rPr>
            </w:pPr>
            <w:proofErr w:type="spellStart"/>
            <w:r w:rsidRPr="00037094">
              <w:rPr>
                <w:rFonts w:ascii="Times New Roman" w:hAnsi="Times New Roman" w:cs="Times New Roman"/>
                <w:b/>
                <w:bCs/>
              </w:rPr>
              <w:t>Про</w:t>
            </w:r>
            <w:r w:rsidRPr="00037094">
              <w:rPr>
                <w:rFonts w:ascii="Times New Roman" w:hAnsi="Times New Roman" w:cs="Times New Roman"/>
                <w:b/>
              </w:rPr>
              <w:t>є</w:t>
            </w:r>
            <w:r w:rsidRPr="00037094">
              <w:rPr>
                <w:rFonts w:ascii="Times New Roman" w:hAnsi="Times New Roman" w:cs="Times New Roman"/>
                <w:b/>
                <w:bCs/>
              </w:rPr>
              <w:t>ктор</w:t>
            </w:r>
            <w:proofErr w:type="spellEnd"/>
            <w:r w:rsidRPr="00037094">
              <w:rPr>
                <w:rFonts w:ascii="Times New Roman" w:hAnsi="Times New Roman" w:cs="Times New Roman"/>
                <w:b/>
                <w:bCs/>
                <w:lang w:val="en-US"/>
              </w:rPr>
              <w:t xml:space="preserve"> </w:t>
            </w:r>
            <w:r w:rsidRPr="00037094">
              <w:rPr>
                <w:rFonts w:ascii="Times New Roman" w:hAnsi="Times New Roman" w:cs="Times New Roman"/>
                <w:b/>
                <w:bCs/>
              </w:rPr>
              <w:t>№2</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484126" w14:textId="77777777" w:rsidR="00037094" w:rsidRPr="00037094" w:rsidRDefault="00037094" w:rsidP="00670C12">
            <w:pPr>
              <w:rPr>
                <w:rFonts w:ascii="Times New Roman" w:hAnsi="Times New Roman" w:cs="Times New Roman"/>
              </w:rPr>
            </w:pPr>
            <w:proofErr w:type="spellStart"/>
            <w:r w:rsidRPr="00037094">
              <w:rPr>
                <w:rFonts w:ascii="Times New Roman" w:hAnsi="Times New Roman" w:cs="Times New Roman"/>
              </w:rPr>
              <w:t>Проєкційна</w:t>
            </w:r>
            <w:proofErr w:type="spellEnd"/>
            <w:r w:rsidRPr="00037094">
              <w:rPr>
                <w:rFonts w:ascii="Times New Roman" w:hAnsi="Times New Roman" w:cs="Times New Roman"/>
              </w:rPr>
              <w:t xml:space="preserve"> система – </w:t>
            </w:r>
            <w:r w:rsidRPr="00037094">
              <w:rPr>
                <w:rFonts w:ascii="Times New Roman" w:hAnsi="Times New Roman" w:cs="Times New Roman"/>
                <w:lang w:val="en-US"/>
              </w:rPr>
              <w:t>DLP</w:t>
            </w:r>
            <w:r w:rsidRPr="00037094">
              <w:rPr>
                <w:rFonts w:ascii="Times New Roman" w:hAnsi="Times New Roman" w:cs="Times New Roman"/>
              </w:rPr>
              <w:t xml:space="preserve">, </w:t>
            </w:r>
            <w:proofErr w:type="spellStart"/>
            <w:r w:rsidRPr="00037094">
              <w:rPr>
                <w:rFonts w:ascii="Times New Roman" w:hAnsi="Times New Roman" w:cs="Times New Roman"/>
              </w:rPr>
              <w:t>нативна</w:t>
            </w:r>
            <w:proofErr w:type="spellEnd"/>
            <w:r w:rsidRPr="00037094">
              <w:rPr>
                <w:rFonts w:ascii="Times New Roman" w:hAnsi="Times New Roman" w:cs="Times New Roman"/>
              </w:rPr>
              <w:t xml:space="preserve"> роздільна здатність – не менше </w:t>
            </w:r>
            <w:proofErr w:type="spellStart"/>
            <w:r w:rsidRPr="00037094">
              <w:rPr>
                <w:rFonts w:ascii="Times New Roman" w:hAnsi="Times New Roman" w:cs="Times New Roman"/>
                <w:lang w:val="en-US"/>
              </w:rPr>
              <w:t>FullHD</w:t>
            </w:r>
            <w:proofErr w:type="spellEnd"/>
            <w:r w:rsidRPr="00037094">
              <w:rPr>
                <w:rFonts w:ascii="Times New Roman" w:hAnsi="Times New Roman" w:cs="Times New Roman"/>
              </w:rPr>
              <w:t xml:space="preserve"> (1920*10</w:t>
            </w:r>
            <w:r w:rsidRPr="00037094">
              <w:rPr>
                <w:rFonts w:ascii="Times New Roman" w:hAnsi="Times New Roman" w:cs="Times New Roman"/>
                <w:lang w:val="en-US"/>
              </w:rPr>
              <w:t>80</w:t>
            </w:r>
            <w:r w:rsidRPr="00037094">
              <w:rPr>
                <w:rFonts w:ascii="Times New Roman" w:hAnsi="Times New Roman" w:cs="Times New Roman"/>
              </w:rPr>
              <w:t xml:space="preserve"> пікселів), максимальна роздільна здатність, що підтримується – не менше 3840*2160 пікселів, підтримка співвідношення сторін 4:3 та 16:9; максимальна яскравість – не менше 5500 люмен у стандартному режимі (не менше 4400 люмен в економному режимі), термін експлуатації джерела світла в стандартному режимі – не менше 20000 годин (в економному режимі – не менше 30000 годин), максимальна контрастність – не менше 50000:1; максимальне </w:t>
            </w:r>
            <w:proofErr w:type="spellStart"/>
            <w:r w:rsidRPr="00037094">
              <w:rPr>
                <w:rFonts w:ascii="Times New Roman" w:hAnsi="Times New Roman" w:cs="Times New Roman"/>
              </w:rPr>
              <w:t>проєкційне</w:t>
            </w:r>
            <w:proofErr w:type="spellEnd"/>
            <w:r w:rsidRPr="00037094">
              <w:rPr>
                <w:rFonts w:ascii="Times New Roman" w:hAnsi="Times New Roman" w:cs="Times New Roman"/>
              </w:rPr>
              <w:t xml:space="preserve"> відношення (</w:t>
            </w:r>
            <w:r w:rsidRPr="00037094">
              <w:rPr>
                <w:rFonts w:ascii="Times New Roman" w:hAnsi="Times New Roman" w:cs="Times New Roman"/>
                <w:lang w:val="en-US"/>
              </w:rPr>
              <w:t>throw ratio</w:t>
            </w:r>
            <w:r w:rsidRPr="00037094">
              <w:rPr>
                <w:rFonts w:ascii="Times New Roman" w:hAnsi="Times New Roman" w:cs="Times New Roman"/>
              </w:rPr>
              <w:t xml:space="preserve">) – не менше 1.5, мінімальне </w:t>
            </w:r>
            <w:proofErr w:type="spellStart"/>
            <w:r w:rsidRPr="00037094">
              <w:rPr>
                <w:rFonts w:ascii="Times New Roman" w:hAnsi="Times New Roman" w:cs="Times New Roman"/>
              </w:rPr>
              <w:t>проєкційне</w:t>
            </w:r>
            <w:proofErr w:type="spellEnd"/>
            <w:r w:rsidRPr="00037094">
              <w:rPr>
                <w:rFonts w:ascii="Times New Roman" w:hAnsi="Times New Roman" w:cs="Times New Roman"/>
              </w:rPr>
              <w:t xml:space="preserve"> відношення – не більше 1.15, відносний отвір об'єктива – не менше 1/2.87, ручний фокус, ручне регулювання оптичного збільшення (</w:t>
            </w:r>
            <w:r w:rsidRPr="00037094">
              <w:rPr>
                <w:rFonts w:ascii="Times New Roman" w:hAnsi="Times New Roman" w:cs="Times New Roman"/>
                <w:lang w:val="en-US"/>
              </w:rPr>
              <w:t>zoom</w:t>
            </w:r>
            <w:r w:rsidRPr="00037094">
              <w:rPr>
                <w:rFonts w:ascii="Times New Roman" w:hAnsi="Times New Roman" w:cs="Times New Roman"/>
              </w:rPr>
              <w:t xml:space="preserve">), максимальний вертикальний зсув </w:t>
            </w:r>
            <w:proofErr w:type="spellStart"/>
            <w:r w:rsidRPr="00037094">
              <w:rPr>
                <w:rFonts w:ascii="Times New Roman" w:hAnsi="Times New Roman" w:cs="Times New Roman"/>
              </w:rPr>
              <w:t>проєкції</w:t>
            </w:r>
            <w:proofErr w:type="spellEnd"/>
            <w:r w:rsidRPr="00037094">
              <w:rPr>
                <w:rFonts w:ascii="Times New Roman" w:hAnsi="Times New Roman" w:cs="Times New Roman"/>
              </w:rPr>
              <w:t xml:space="preserve"> – не менше 110%, пряма та задня </w:t>
            </w:r>
            <w:proofErr w:type="spellStart"/>
            <w:r w:rsidRPr="00037094">
              <w:rPr>
                <w:rFonts w:ascii="Times New Roman" w:hAnsi="Times New Roman" w:cs="Times New Roman"/>
              </w:rPr>
              <w:t>проєкція</w:t>
            </w:r>
            <w:proofErr w:type="spellEnd"/>
            <w:r w:rsidRPr="00037094">
              <w:rPr>
                <w:rFonts w:ascii="Times New Roman" w:hAnsi="Times New Roman" w:cs="Times New Roman"/>
              </w:rPr>
              <w:t xml:space="preserve">, максимальна частота вертикального оновлення – не менше 120 </w:t>
            </w:r>
            <w:proofErr w:type="spellStart"/>
            <w:r w:rsidRPr="00037094">
              <w:rPr>
                <w:rFonts w:ascii="Times New Roman" w:hAnsi="Times New Roman" w:cs="Times New Roman"/>
              </w:rPr>
              <w:t>Гц</w:t>
            </w:r>
            <w:proofErr w:type="spellEnd"/>
            <w:r w:rsidRPr="00037094">
              <w:rPr>
                <w:rFonts w:ascii="Times New Roman" w:hAnsi="Times New Roman" w:cs="Times New Roman"/>
              </w:rPr>
              <w:t xml:space="preserve">; підключення: кількість портів </w:t>
            </w:r>
            <w:r w:rsidRPr="00037094">
              <w:rPr>
                <w:rFonts w:ascii="Times New Roman" w:hAnsi="Times New Roman" w:cs="Times New Roman"/>
                <w:lang w:val="en-US"/>
              </w:rPr>
              <w:t>HDMI</w:t>
            </w:r>
            <w:r w:rsidRPr="00037094">
              <w:rPr>
                <w:rFonts w:ascii="Times New Roman" w:hAnsi="Times New Roman" w:cs="Times New Roman"/>
              </w:rPr>
              <w:t xml:space="preserve"> 2.0 – не менше 2, кількість портів аудіо 3.5мм – не менше 1 вихідного, роз'єм замка безпеки; можливість монтажу на стелю.</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829B1" w14:textId="77777777" w:rsidR="00037094" w:rsidRPr="00037094" w:rsidRDefault="00037094" w:rsidP="00670C12">
            <w:pPr>
              <w:jc w:val="center"/>
              <w:rPr>
                <w:rFonts w:ascii="Times New Roman" w:eastAsia="Arial Unicode MS" w:hAnsi="Times New Roman" w:cs="Times New Roman"/>
                <w:color w:val="000000"/>
                <w:lang w:val="en-US"/>
              </w:rPr>
            </w:pPr>
            <w:r w:rsidRPr="00037094">
              <w:rPr>
                <w:rFonts w:ascii="Times New Roman" w:hAnsi="Times New Roman" w:cs="Times New Roman"/>
                <w:bCs/>
              </w:rPr>
              <w:t>1</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62DAC"/>
    <w:rsid w:val="003B512D"/>
    <w:rsid w:val="00434C66"/>
    <w:rsid w:val="005B4453"/>
    <w:rsid w:val="005B5127"/>
    <w:rsid w:val="008400F0"/>
    <w:rsid w:val="00885A88"/>
    <w:rsid w:val="00913054"/>
    <w:rsid w:val="009D4486"/>
    <w:rsid w:val="00A0237C"/>
    <w:rsid w:val="00B15A51"/>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3330</Words>
  <Characters>1899</Characters>
  <Application>Microsoft Office Word</Application>
  <DocSecurity>0</DocSecurity>
  <Lines>15</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22</cp:revision>
  <dcterms:created xsi:type="dcterms:W3CDTF">2021-03-31T12:56:00Z</dcterms:created>
  <dcterms:modified xsi:type="dcterms:W3CDTF">2026-01-27T14:29:00Z</dcterms:modified>
</cp:coreProperties>
</file>