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7D268" w14:textId="77777777" w:rsidR="003B512D" w:rsidRPr="003B512D" w:rsidRDefault="003B512D" w:rsidP="003B512D">
      <w:pPr>
        <w:pStyle w:val="2"/>
        <w:jc w:val="center"/>
        <w:rPr>
          <w:rFonts w:ascii="Times New Roman" w:hAnsi="Times New Roman" w:cs="Times New Roman"/>
          <w:sz w:val="24"/>
          <w:szCs w:val="24"/>
        </w:rPr>
      </w:pPr>
      <w:r w:rsidRPr="003B512D">
        <w:rPr>
          <w:rFonts w:ascii="Times New Roman" w:hAnsi="Times New Roman" w:cs="Times New Roman"/>
          <w:sz w:val="24"/>
          <w:szCs w:val="24"/>
        </w:rPr>
        <w:t>Національний технічний університет</w:t>
      </w:r>
    </w:p>
    <w:p w14:paraId="554F9C79" w14:textId="77777777" w:rsidR="003B512D" w:rsidRPr="003B512D" w:rsidRDefault="003B512D" w:rsidP="003B512D">
      <w:pPr>
        <w:jc w:val="center"/>
        <w:rPr>
          <w:rFonts w:ascii="Times New Roman" w:hAnsi="Times New Roman" w:cs="Times New Roman"/>
          <w:b/>
          <w:sz w:val="24"/>
          <w:szCs w:val="24"/>
        </w:rPr>
      </w:pPr>
      <w:r w:rsidRPr="003B512D">
        <w:rPr>
          <w:rFonts w:ascii="Times New Roman" w:hAnsi="Times New Roman" w:cs="Times New Roman"/>
          <w:b/>
          <w:sz w:val="24"/>
          <w:szCs w:val="24"/>
        </w:rPr>
        <w:t>«Харківський політехнічний інститут»</w:t>
      </w:r>
    </w:p>
    <w:p w14:paraId="6A32ACBD" w14:textId="77777777" w:rsidR="001D74BE" w:rsidRPr="003B512D" w:rsidRDefault="001D74BE">
      <w:pPr>
        <w:spacing w:after="0" w:line="240" w:lineRule="auto"/>
        <w:jc w:val="center"/>
        <w:rPr>
          <w:rFonts w:ascii="Times New Roman" w:eastAsia="Times New Roman" w:hAnsi="Times New Roman" w:cs="Times New Roman"/>
          <w:b/>
          <w:i/>
          <w:sz w:val="24"/>
          <w:szCs w:val="24"/>
        </w:rPr>
      </w:pPr>
    </w:p>
    <w:p w14:paraId="3519C63F" w14:textId="77777777" w:rsidR="001D74BE" w:rsidRPr="003B512D" w:rsidRDefault="003B512D">
      <w:pPr>
        <w:spacing w:before="280" w:after="0" w:line="240" w:lineRule="auto"/>
        <w:jc w:val="center"/>
        <w:rPr>
          <w:rFonts w:ascii="Times New Roman" w:eastAsia="Times New Roman" w:hAnsi="Times New Roman" w:cs="Times New Roman"/>
          <w:b/>
          <w:sz w:val="24"/>
          <w:szCs w:val="24"/>
        </w:rPr>
      </w:pPr>
      <w:r w:rsidRPr="003B512D">
        <w:rPr>
          <w:rFonts w:ascii="Times New Roman" w:eastAsia="Times New Roman" w:hAnsi="Times New Roman" w:cs="Times New Roman"/>
          <w:b/>
          <w:sz w:val="24"/>
          <w:szCs w:val="24"/>
        </w:rPr>
        <w:t xml:space="preserve">ОБҐРУНТУВАННЯ </w:t>
      </w:r>
    </w:p>
    <w:p w14:paraId="38D734D5" w14:textId="39B41736" w:rsidR="001D74BE" w:rsidRPr="003B512D" w:rsidRDefault="003B512D">
      <w:pPr>
        <w:spacing w:after="280" w:line="240" w:lineRule="auto"/>
        <w:jc w:val="center"/>
        <w:rPr>
          <w:rFonts w:ascii="Times New Roman" w:eastAsia="Times New Roman" w:hAnsi="Times New Roman" w:cs="Times New Roman"/>
          <w:b/>
          <w:sz w:val="24"/>
          <w:szCs w:val="24"/>
          <w:u w:val="single"/>
        </w:rPr>
      </w:pPr>
      <w:r w:rsidRPr="003B512D">
        <w:rPr>
          <w:rFonts w:ascii="Times New Roman" w:eastAsia="Times New Roman" w:hAnsi="Times New Roman" w:cs="Times New Roman"/>
          <w:sz w:val="24"/>
          <w:szCs w:val="24"/>
        </w:rPr>
        <w:t xml:space="preserve">технічних та якісних характеристик </w:t>
      </w:r>
      <w:r w:rsidRPr="00347D69">
        <w:rPr>
          <w:rFonts w:ascii="Times New Roman" w:eastAsia="Times New Roman" w:hAnsi="Times New Roman" w:cs="Times New Roman"/>
          <w:bCs/>
          <w:sz w:val="24"/>
          <w:szCs w:val="24"/>
        </w:rPr>
        <w:t xml:space="preserve">закупівлі </w:t>
      </w:r>
      <w:r w:rsidR="00647C6D" w:rsidRPr="00647C6D">
        <w:rPr>
          <w:rFonts w:ascii="Times New Roman" w:eastAsia="Times New Roman" w:hAnsi="Times New Roman" w:cs="Times New Roman"/>
          <w:sz w:val="24"/>
          <w:szCs w:val="24"/>
        </w:rPr>
        <w:t>Комплект пам’яті DDR5</w:t>
      </w:r>
      <w:r w:rsidRPr="003B512D">
        <w:rPr>
          <w:rFonts w:ascii="Times New Roman" w:eastAsia="Times New Roman" w:hAnsi="Times New Roman" w:cs="Times New Roman"/>
          <w:b/>
          <w:sz w:val="24"/>
          <w:szCs w:val="24"/>
        </w:rPr>
        <w:t xml:space="preserve">, </w:t>
      </w:r>
      <w:r w:rsidRPr="003B512D">
        <w:rPr>
          <w:rFonts w:ascii="Times New Roman" w:eastAsia="Times New Roman" w:hAnsi="Times New Roman" w:cs="Times New Roman"/>
          <w:sz w:val="24"/>
          <w:szCs w:val="24"/>
        </w:rPr>
        <w:t>розміру бюджетного призначення, очікуваної вартості предмета закупівлі</w:t>
      </w:r>
    </w:p>
    <w:p w14:paraId="33128FF8" w14:textId="77777777" w:rsidR="001D74BE" w:rsidRPr="003B512D" w:rsidRDefault="003B512D">
      <w:pPr>
        <w:spacing w:before="280" w:after="280" w:line="240" w:lineRule="auto"/>
        <w:jc w:val="both"/>
        <w:rPr>
          <w:rFonts w:ascii="Times New Roman" w:eastAsia="Times New Roman" w:hAnsi="Times New Roman" w:cs="Times New Roman"/>
          <w:i/>
          <w:sz w:val="24"/>
          <w:szCs w:val="24"/>
        </w:rPr>
      </w:pPr>
      <w:r w:rsidRPr="003B512D">
        <w:rPr>
          <w:rFonts w:ascii="Times New Roman" w:eastAsia="Times New Roman" w:hAnsi="Times New Roman" w:cs="Times New Roman"/>
          <w:i/>
          <w:sz w:val="24"/>
          <w:szCs w:val="24"/>
        </w:rPr>
        <w:t>(оприлюднюється на виконання постанови КМУ № 710 від 11.10.2016 «Про ефективне використання державних коштів» (зі змінами))</w:t>
      </w:r>
    </w:p>
    <w:p w14:paraId="6A29E699" w14:textId="77777777" w:rsidR="001D74BE" w:rsidRPr="003B512D" w:rsidRDefault="003B512D" w:rsidP="003B512D">
      <w:pPr>
        <w:spacing w:before="280" w:after="280" w:line="240" w:lineRule="auto"/>
        <w:jc w:val="both"/>
        <w:rPr>
          <w:rFonts w:ascii="Times New Roman" w:eastAsia="Times New Roman" w:hAnsi="Times New Roman" w:cs="Times New Roman"/>
          <w:b/>
          <w:i/>
          <w:color w:val="000000"/>
          <w:sz w:val="24"/>
          <w:szCs w:val="24"/>
        </w:rPr>
      </w:pPr>
      <w:r w:rsidRPr="003B512D">
        <w:rPr>
          <w:rFonts w:ascii="Times New Roman" w:eastAsia="Times New Roman" w:hAnsi="Times New Roman" w:cs="Times New Roman"/>
          <w:b/>
          <w:i/>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Національний технічний університет «Харківський політехнічний інститут», вул. Кирпичова, 2, м. Харків, Харківська обл., 61002, ЄДРПОУ 02071180,  .</w:t>
      </w:r>
    </w:p>
    <w:p w14:paraId="64805CB0" w14:textId="66E9C1A6" w:rsidR="001D74BE" w:rsidRPr="00D4606B" w:rsidRDefault="003B512D" w:rsidP="00B968AF">
      <w:pPr>
        <w:rPr>
          <w:rFonts w:ascii="Times New Roman" w:eastAsia="Times New Roman" w:hAnsi="Times New Roman" w:cs="Times New Roman"/>
          <w:b/>
          <w:sz w:val="24"/>
          <w:szCs w:val="24"/>
        </w:rPr>
      </w:pPr>
      <w:r w:rsidRPr="003B512D">
        <w:rPr>
          <w:rFonts w:ascii="Times New Roman" w:eastAsia="Times New Roman" w:hAnsi="Times New Roman" w:cs="Times New Roman"/>
          <w:b/>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3B512D">
        <w:rPr>
          <w:rFonts w:ascii="Times New Roman" w:eastAsia="Times New Roman" w:hAnsi="Times New Roman" w:cs="Times New Roman"/>
          <w:sz w:val="24"/>
          <w:szCs w:val="24"/>
        </w:rPr>
        <w:t xml:space="preserve"> Код ДК </w:t>
      </w:r>
      <w:r w:rsidRPr="0031658A">
        <w:rPr>
          <w:rFonts w:ascii="Times New Roman" w:eastAsia="Times New Roman" w:hAnsi="Times New Roman" w:cs="Times New Roman"/>
          <w:sz w:val="24"/>
          <w:szCs w:val="24"/>
        </w:rPr>
        <w:t xml:space="preserve">021:2015 — </w:t>
      </w:r>
      <w:r w:rsidR="00647C6D" w:rsidRPr="00647C6D">
        <w:rPr>
          <w:rFonts w:ascii="Times New Roman" w:eastAsia="Times New Roman" w:hAnsi="Times New Roman" w:cs="Times New Roman"/>
          <w:sz w:val="24"/>
          <w:szCs w:val="24"/>
        </w:rPr>
        <w:t>30230000-0 - комп’ютерне обладнання (комплект пам’яті DDR5)</w:t>
      </w:r>
      <w:r w:rsidR="00B968AF" w:rsidRPr="00B968AF">
        <w:rPr>
          <w:rFonts w:ascii="Times New Roman" w:eastAsia="Times New Roman" w:hAnsi="Times New Roman" w:cs="Times New Roman"/>
          <w:sz w:val="24"/>
          <w:szCs w:val="24"/>
        </w:rPr>
        <w:t xml:space="preserve"> </w:t>
      </w:r>
      <w:r w:rsidR="00647C6D">
        <w:rPr>
          <w:rFonts w:ascii="Times New Roman" w:eastAsia="Times New Roman" w:hAnsi="Times New Roman" w:cs="Times New Roman"/>
          <w:sz w:val="24"/>
          <w:szCs w:val="24"/>
        </w:rPr>
        <w:t>(</w:t>
      </w:r>
      <w:r w:rsidR="00647C6D" w:rsidRPr="00647C6D">
        <w:rPr>
          <w:rFonts w:ascii="Times New Roman" w:eastAsia="Times New Roman" w:hAnsi="Times New Roman" w:cs="Times New Roman"/>
          <w:sz w:val="24"/>
          <w:szCs w:val="24"/>
        </w:rPr>
        <w:t>30233100-2 Комп’ютерні запам’ятовувальні пристрої -  Комплект пам’яті DDR5 - 1 шт.</w:t>
      </w:r>
      <w:r w:rsidR="00CC644C">
        <w:rPr>
          <w:rFonts w:ascii="Times New Roman" w:eastAsia="Times New Roman" w:hAnsi="Times New Roman" w:cs="Times New Roman"/>
          <w:sz w:val="24"/>
          <w:szCs w:val="24"/>
        </w:rPr>
        <w:t>).</w:t>
      </w:r>
    </w:p>
    <w:p w14:paraId="2B70B55D" w14:textId="0127DCEC" w:rsidR="001D74BE" w:rsidRPr="003B512D" w:rsidRDefault="003B512D">
      <w:pPr>
        <w:spacing w:before="280" w:after="280" w:line="240" w:lineRule="auto"/>
        <w:jc w:val="both"/>
        <w:rPr>
          <w:rFonts w:ascii="Times New Roman" w:eastAsia="Times New Roman" w:hAnsi="Times New Roman" w:cs="Times New Roman"/>
          <w:sz w:val="24"/>
          <w:szCs w:val="24"/>
        </w:rPr>
      </w:pPr>
      <w:r w:rsidRPr="003B512D">
        <w:rPr>
          <w:rFonts w:ascii="Times New Roman" w:eastAsia="Times New Roman" w:hAnsi="Times New Roman" w:cs="Times New Roman"/>
          <w:b/>
          <w:sz w:val="24"/>
          <w:szCs w:val="24"/>
        </w:rPr>
        <w:t>Вид та ідентифікатор процедури закупівлі:</w:t>
      </w:r>
      <w:r w:rsidRPr="003B512D">
        <w:rPr>
          <w:rFonts w:ascii="Times New Roman" w:eastAsia="Times New Roman" w:hAnsi="Times New Roman" w:cs="Times New Roman"/>
          <w:sz w:val="24"/>
          <w:szCs w:val="24"/>
        </w:rPr>
        <w:t xml:space="preserve"> відкриті торги з Особливостями, </w:t>
      </w:r>
      <w:r w:rsidR="00647C6D" w:rsidRPr="00647C6D">
        <w:rPr>
          <w:rFonts w:ascii="Times New Roman" w:eastAsia="Times New Roman" w:hAnsi="Times New Roman" w:cs="Times New Roman"/>
          <w:sz w:val="24"/>
          <w:szCs w:val="24"/>
        </w:rPr>
        <w:t>UA-2026-04-29-009718-a</w:t>
      </w:r>
      <w:r w:rsidR="00B15A51">
        <w:rPr>
          <w:rFonts w:ascii="Times New Roman" w:eastAsia="Times New Roman" w:hAnsi="Times New Roman" w:cs="Times New Roman"/>
          <w:sz w:val="24"/>
          <w:szCs w:val="24"/>
        </w:rPr>
        <w:t>.</w:t>
      </w:r>
    </w:p>
    <w:p w14:paraId="1DEA7A11" w14:textId="536457D6" w:rsidR="001D74BE" w:rsidRPr="003B512D" w:rsidRDefault="003B512D">
      <w:pPr>
        <w:spacing w:before="280" w:after="280" w:line="240" w:lineRule="auto"/>
        <w:jc w:val="both"/>
        <w:rPr>
          <w:rFonts w:ascii="Times New Roman" w:eastAsia="Times New Roman" w:hAnsi="Times New Roman" w:cs="Times New Roman"/>
          <w:sz w:val="24"/>
          <w:szCs w:val="24"/>
        </w:rPr>
      </w:pPr>
      <w:r w:rsidRPr="003B512D">
        <w:rPr>
          <w:rFonts w:ascii="Times New Roman" w:eastAsia="Times New Roman" w:hAnsi="Times New Roman" w:cs="Times New Roman"/>
          <w:b/>
          <w:sz w:val="24"/>
          <w:szCs w:val="24"/>
        </w:rPr>
        <w:t>Очікувана вартість та обґрунтування очікуваної вартості предмета закупівлі:</w:t>
      </w:r>
      <w:r w:rsidRPr="003B512D">
        <w:rPr>
          <w:rFonts w:ascii="Times New Roman" w:eastAsia="Times New Roman" w:hAnsi="Times New Roman" w:cs="Times New Roman"/>
          <w:sz w:val="24"/>
          <w:szCs w:val="24"/>
        </w:rPr>
        <w:t xml:space="preserve"> </w:t>
      </w:r>
      <w:r w:rsidR="00647C6D">
        <w:rPr>
          <w:rFonts w:ascii="Times New Roman" w:eastAsia="Times New Roman" w:hAnsi="Times New Roman" w:cs="Times New Roman"/>
          <w:sz w:val="24"/>
          <w:szCs w:val="24"/>
        </w:rPr>
        <w:t>23</w:t>
      </w:r>
      <w:r w:rsidR="00B968AF">
        <w:rPr>
          <w:rFonts w:ascii="Times New Roman" w:eastAsia="Times New Roman" w:hAnsi="Times New Roman" w:cs="Times New Roman"/>
          <w:sz w:val="24"/>
          <w:szCs w:val="24"/>
        </w:rPr>
        <w:t xml:space="preserve"> </w:t>
      </w:r>
      <w:r w:rsidR="00A0237C">
        <w:rPr>
          <w:rFonts w:ascii="Times New Roman" w:eastAsia="Times New Roman" w:hAnsi="Times New Roman" w:cs="Times New Roman"/>
          <w:sz w:val="24"/>
          <w:szCs w:val="24"/>
        </w:rPr>
        <w:t>000</w:t>
      </w:r>
      <w:r w:rsidRPr="003B512D">
        <w:rPr>
          <w:rFonts w:ascii="Times New Roman" w:eastAsia="Times New Roman" w:hAnsi="Times New Roman" w:cs="Times New Roman"/>
          <w:sz w:val="24"/>
          <w:szCs w:val="24"/>
        </w:rPr>
        <w:t>,00 грн. з ПДВ. Визначення очікуваної вартості предмета закупівлі обумовлено статистичним аналізом</w:t>
      </w:r>
      <w:r w:rsidRPr="003B512D">
        <w:rPr>
          <w:sz w:val="24"/>
          <w:szCs w:val="24"/>
        </w:rPr>
        <w:t xml:space="preserve"> </w:t>
      </w:r>
      <w:r w:rsidRPr="003B512D">
        <w:rPr>
          <w:rFonts w:ascii="Times New Roman" w:eastAsia="Times New Roman" w:hAnsi="Times New Roman" w:cs="Times New Roman"/>
          <w:sz w:val="24"/>
          <w:szCs w:val="24"/>
        </w:rPr>
        <w:t xml:space="preserve">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закупівель,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господарства України від 18.02.2020  № 275 із змінами. </w:t>
      </w:r>
    </w:p>
    <w:p w14:paraId="4759AA61" w14:textId="6B7CB1B0" w:rsidR="001D74BE" w:rsidRPr="003B512D" w:rsidRDefault="003B512D">
      <w:pPr>
        <w:spacing w:before="280" w:after="280" w:line="240" w:lineRule="auto"/>
        <w:jc w:val="both"/>
        <w:rPr>
          <w:rFonts w:ascii="Times New Roman" w:eastAsia="Times New Roman" w:hAnsi="Times New Roman" w:cs="Times New Roman"/>
          <w:b/>
          <w:i/>
          <w:color w:val="000000"/>
          <w:sz w:val="24"/>
          <w:szCs w:val="24"/>
        </w:rPr>
      </w:pPr>
      <w:r w:rsidRPr="003B512D">
        <w:rPr>
          <w:rFonts w:ascii="Times New Roman" w:eastAsia="Times New Roman" w:hAnsi="Times New Roman" w:cs="Times New Roman"/>
          <w:b/>
          <w:sz w:val="24"/>
          <w:szCs w:val="24"/>
        </w:rPr>
        <w:t>Розмір бюджетного призначення:</w:t>
      </w:r>
      <w:r w:rsidRPr="003B512D">
        <w:rPr>
          <w:rFonts w:ascii="Times New Roman" w:eastAsia="Times New Roman" w:hAnsi="Times New Roman" w:cs="Times New Roman"/>
          <w:sz w:val="24"/>
          <w:szCs w:val="24"/>
        </w:rPr>
        <w:t xml:space="preserve"> </w:t>
      </w:r>
      <w:r w:rsidR="00647C6D">
        <w:rPr>
          <w:rFonts w:ascii="Times New Roman" w:eastAsia="Times New Roman" w:hAnsi="Times New Roman" w:cs="Times New Roman"/>
          <w:sz w:val="24"/>
          <w:szCs w:val="24"/>
          <w:lang w:val="ru-RU"/>
        </w:rPr>
        <w:t>23</w:t>
      </w:r>
      <w:r w:rsidR="00A0237C">
        <w:rPr>
          <w:rFonts w:ascii="Times New Roman" w:eastAsia="Times New Roman" w:hAnsi="Times New Roman" w:cs="Times New Roman"/>
          <w:sz w:val="24"/>
          <w:szCs w:val="24"/>
          <w:lang w:val="ru-RU"/>
        </w:rPr>
        <w:t xml:space="preserve"> 000</w:t>
      </w:r>
      <w:r w:rsidRPr="003B512D">
        <w:rPr>
          <w:rFonts w:ascii="Times New Roman" w:eastAsia="Times New Roman" w:hAnsi="Times New Roman" w:cs="Times New Roman"/>
          <w:sz w:val="24"/>
          <w:szCs w:val="24"/>
        </w:rPr>
        <w:t>,</w:t>
      </w:r>
      <w:r>
        <w:rPr>
          <w:rFonts w:ascii="Times New Roman" w:eastAsia="Times New Roman" w:hAnsi="Times New Roman" w:cs="Times New Roman"/>
          <w:sz w:val="24"/>
          <w:szCs w:val="24"/>
        </w:rPr>
        <w:t>00 грн. з ПДВ,</w:t>
      </w:r>
      <w:r w:rsidRPr="003B512D">
        <w:rPr>
          <w:rFonts w:ascii="Times New Roman" w:eastAsia="Times New Roman" w:hAnsi="Times New Roman" w:cs="Times New Roman"/>
          <w:sz w:val="24"/>
          <w:szCs w:val="24"/>
        </w:rPr>
        <w:t xml:space="preserve"> згідно з Кошторисом НТУ « ХПІ» на 202</w:t>
      </w:r>
      <w:r w:rsidR="00037094">
        <w:rPr>
          <w:rFonts w:ascii="Times New Roman" w:eastAsia="Times New Roman" w:hAnsi="Times New Roman" w:cs="Times New Roman"/>
          <w:sz w:val="24"/>
          <w:szCs w:val="24"/>
        </w:rPr>
        <w:t>6</w:t>
      </w:r>
      <w:r w:rsidRPr="003B512D">
        <w:rPr>
          <w:rFonts w:ascii="Times New Roman" w:eastAsia="Times New Roman" w:hAnsi="Times New Roman" w:cs="Times New Roman"/>
          <w:sz w:val="24"/>
          <w:szCs w:val="24"/>
        </w:rPr>
        <w:t xml:space="preserve"> р.</w:t>
      </w:r>
      <w:r w:rsidR="00037094">
        <w:rPr>
          <w:rFonts w:ascii="Times New Roman" w:eastAsia="Times New Roman" w:hAnsi="Times New Roman" w:cs="Times New Roman"/>
          <w:sz w:val="24"/>
          <w:szCs w:val="24"/>
        </w:rPr>
        <w:t xml:space="preserve"> (</w:t>
      </w:r>
      <w:r w:rsidR="00647C6D" w:rsidRPr="00647C6D">
        <w:rPr>
          <w:rFonts w:ascii="Times New Roman" w:eastAsia="Times New Roman" w:hAnsi="Times New Roman" w:cs="Times New Roman"/>
          <w:sz w:val="24"/>
          <w:szCs w:val="24"/>
        </w:rPr>
        <w:t>Грант НФДУ 190.03/0255 від 02.03.2026 р.</w:t>
      </w:r>
      <w:r w:rsidR="00037094">
        <w:rPr>
          <w:rFonts w:ascii="Times New Roman" w:eastAsia="Times New Roman" w:hAnsi="Times New Roman" w:cs="Times New Roman"/>
          <w:sz w:val="24"/>
          <w:szCs w:val="24"/>
        </w:rPr>
        <w:t>).</w:t>
      </w:r>
    </w:p>
    <w:p w14:paraId="55EA1AA9" w14:textId="77777777" w:rsidR="003B512D" w:rsidRDefault="003B512D">
      <w:pPr>
        <w:spacing w:after="120" w:line="240" w:lineRule="auto"/>
        <w:jc w:val="both"/>
        <w:rPr>
          <w:rFonts w:ascii="Times New Roman" w:eastAsia="Times New Roman" w:hAnsi="Times New Roman" w:cs="Times New Roman"/>
          <w:b/>
          <w:sz w:val="24"/>
          <w:szCs w:val="24"/>
        </w:rPr>
      </w:pPr>
      <w:r w:rsidRPr="003B512D">
        <w:rPr>
          <w:rFonts w:ascii="Times New Roman" w:eastAsia="Times New Roman" w:hAnsi="Times New Roman" w:cs="Times New Roman"/>
          <w:b/>
          <w:sz w:val="24"/>
          <w:szCs w:val="24"/>
        </w:rPr>
        <w:t xml:space="preserve">Обґрунтування технічних та якісних характеристик предмета закупівлі. </w:t>
      </w:r>
    </w:p>
    <w:p w14:paraId="2560392F" w14:textId="77777777" w:rsidR="00647C6D" w:rsidRPr="00647C6D" w:rsidRDefault="00647C6D" w:rsidP="00647C6D">
      <w:pPr>
        <w:pStyle w:val="a8"/>
        <w:spacing w:line="240" w:lineRule="auto"/>
        <w:ind w:left="0"/>
        <w:jc w:val="both"/>
        <w:rPr>
          <w:rFonts w:ascii="Times New Roman" w:hAnsi="Times New Roman" w:cs="Times New Roman"/>
          <w:color w:val="000000"/>
          <w:lang w:eastAsia="en-US"/>
        </w:rPr>
      </w:pPr>
      <w:r w:rsidRPr="00647C6D">
        <w:rPr>
          <w:rFonts w:ascii="Times New Roman" w:hAnsi="Times New Roman" w:cs="Times New Roman"/>
          <w:color w:val="000000"/>
          <w:lang w:eastAsia="en-US"/>
        </w:rPr>
        <w:t>1. Товар повинен бути новим, таким що не був у експлуатації, та умови його зберігання не були порушені.</w:t>
      </w:r>
    </w:p>
    <w:p w14:paraId="777E8A2D" w14:textId="77777777" w:rsidR="00647C6D" w:rsidRPr="00647C6D" w:rsidRDefault="00647C6D" w:rsidP="00647C6D">
      <w:pPr>
        <w:pStyle w:val="a8"/>
        <w:spacing w:line="240" w:lineRule="auto"/>
        <w:ind w:left="0"/>
        <w:jc w:val="both"/>
        <w:rPr>
          <w:rFonts w:ascii="Times New Roman" w:hAnsi="Times New Roman" w:cs="Times New Roman"/>
          <w:color w:val="000000"/>
          <w:lang w:eastAsia="en-US"/>
        </w:rPr>
      </w:pPr>
      <w:r w:rsidRPr="00647C6D">
        <w:rPr>
          <w:rFonts w:ascii="Times New Roman" w:hAnsi="Times New Roman" w:cs="Times New Roman"/>
          <w:color w:val="000000"/>
          <w:lang w:eastAsia="en-US"/>
        </w:rPr>
        <w:t xml:space="preserve">2. Ціна на товар повинна враховувати усі податки та збори, що сплачуються або мають бути сплачені стосовно запропонованого товару, витрати на навантаження, розвантаження товару силами учасника, витрати на транспортування до місця поставки, вказаного замовником у тендерній документації, збірку, та усі інші витрати. </w:t>
      </w:r>
    </w:p>
    <w:p w14:paraId="4C87D2D6" w14:textId="77777777" w:rsidR="00647C6D" w:rsidRPr="00647C6D" w:rsidRDefault="00647C6D" w:rsidP="00647C6D">
      <w:pPr>
        <w:pStyle w:val="a8"/>
        <w:spacing w:line="240" w:lineRule="auto"/>
        <w:ind w:left="0"/>
        <w:jc w:val="both"/>
        <w:rPr>
          <w:rFonts w:ascii="Times New Roman" w:hAnsi="Times New Roman" w:cs="Times New Roman"/>
          <w:color w:val="000000"/>
          <w:lang w:eastAsia="en-US"/>
        </w:rPr>
      </w:pPr>
      <w:r w:rsidRPr="00647C6D">
        <w:rPr>
          <w:rFonts w:ascii="Times New Roman" w:hAnsi="Times New Roman" w:cs="Times New Roman"/>
          <w:color w:val="000000"/>
          <w:lang w:eastAsia="en-US"/>
        </w:rPr>
        <w:t xml:space="preserve">3. Постачання товару учасником замовнику здійснюється з дати укладення договору про закупівлю до 15 червня 2026 року. </w:t>
      </w:r>
    </w:p>
    <w:p w14:paraId="11B04A90" w14:textId="77777777" w:rsidR="00647C6D" w:rsidRPr="00647C6D" w:rsidRDefault="00647C6D" w:rsidP="00647C6D">
      <w:pPr>
        <w:pStyle w:val="a8"/>
        <w:spacing w:line="240" w:lineRule="auto"/>
        <w:ind w:left="0"/>
        <w:jc w:val="both"/>
        <w:rPr>
          <w:rFonts w:ascii="Times New Roman" w:hAnsi="Times New Roman" w:cs="Times New Roman"/>
          <w:color w:val="000000"/>
          <w:lang w:eastAsia="en-US"/>
        </w:rPr>
      </w:pPr>
      <w:r w:rsidRPr="00647C6D">
        <w:rPr>
          <w:rFonts w:ascii="Times New Roman" w:hAnsi="Times New Roman" w:cs="Times New Roman"/>
          <w:color w:val="000000"/>
          <w:lang w:eastAsia="en-US"/>
        </w:rPr>
        <w:t>4. Місце поставки товару: 61002, м. Харків, вул. Кирпичова,2</w:t>
      </w:r>
    </w:p>
    <w:p w14:paraId="33294297" w14:textId="77777777" w:rsidR="00647C6D" w:rsidRPr="00647C6D" w:rsidRDefault="00647C6D" w:rsidP="00647C6D">
      <w:pPr>
        <w:pStyle w:val="a8"/>
        <w:spacing w:line="240" w:lineRule="auto"/>
        <w:ind w:left="0"/>
        <w:jc w:val="both"/>
        <w:rPr>
          <w:rFonts w:ascii="Times New Roman" w:hAnsi="Times New Roman" w:cs="Times New Roman"/>
          <w:color w:val="000000"/>
          <w:lang w:eastAsia="en-US"/>
        </w:rPr>
      </w:pPr>
      <w:r w:rsidRPr="00647C6D">
        <w:rPr>
          <w:rFonts w:ascii="Times New Roman" w:hAnsi="Times New Roman" w:cs="Times New Roman"/>
          <w:color w:val="000000"/>
          <w:lang w:eastAsia="en-US"/>
        </w:rPr>
        <w:t>5. Обладнання / його комплектуючі (складові) повинні бути легально ввезені на територію України.</w:t>
      </w:r>
    </w:p>
    <w:p w14:paraId="50EC713F" w14:textId="77777777" w:rsidR="00647C6D" w:rsidRPr="00647C6D" w:rsidRDefault="00647C6D" w:rsidP="00647C6D">
      <w:pPr>
        <w:pStyle w:val="a8"/>
        <w:spacing w:line="240" w:lineRule="auto"/>
        <w:ind w:left="0"/>
        <w:jc w:val="both"/>
        <w:rPr>
          <w:rFonts w:ascii="Times New Roman" w:hAnsi="Times New Roman" w:cs="Times New Roman"/>
          <w:color w:val="000000"/>
          <w:lang w:eastAsia="en-US"/>
        </w:rPr>
      </w:pPr>
      <w:r w:rsidRPr="00647C6D">
        <w:rPr>
          <w:rFonts w:ascii="Times New Roman" w:hAnsi="Times New Roman" w:cs="Times New Roman"/>
          <w:color w:val="000000"/>
          <w:lang w:eastAsia="en-US"/>
        </w:rPr>
        <w:t>6. Строк гарантії: не менше 12 місяців з дати приймання товару замовником. Учасник зобов'язаний проводити гарантійне обслуговування товару, протягом гарантійного строку.</w:t>
      </w:r>
    </w:p>
    <w:p w14:paraId="14F629C1" w14:textId="77777777" w:rsidR="00647C6D" w:rsidRDefault="00647C6D" w:rsidP="00647C6D">
      <w:pPr>
        <w:pStyle w:val="a8"/>
        <w:spacing w:line="240" w:lineRule="auto"/>
        <w:ind w:left="0"/>
        <w:jc w:val="both"/>
        <w:rPr>
          <w:rFonts w:ascii="Times New Roman" w:hAnsi="Times New Roman" w:cs="Times New Roman"/>
          <w:color w:val="000000"/>
          <w:lang w:eastAsia="en-US"/>
        </w:rPr>
      </w:pPr>
      <w:r w:rsidRPr="00647C6D">
        <w:rPr>
          <w:rFonts w:ascii="Times New Roman" w:hAnsi="Times New Roman" w:cs="Times New Roman"/>
          <w:color w:val="000000"/>
          <w:lang w:eastAsia="en-US"/>
        </w:rPr>
        <w:t>7. Вартість за одиницю товару не повинна перевищувати 19 999,99 грн. без ПДВ або 23 999,99 грн. з ПДВ.</w:t>
      </w:r>
    </w:p>
    <w:p w14:paraId="095E9A00" w14:textId="2BCA8FAA" w:rsidR="001D74BE" w:rsidRDefault="003B512D" w:rsidP="00647C6D">
      <w:pPr>
        <w:pStyle w:val="a8"/>
        <w:spacing w:line="240" w:lineRule="auto"/>
        <w:ind w:left="0"/>
        <w:jc w:val="both"/>
        <w:rPr>
          <w:rFonts w:ascii="Times New Roman" w:eastAsia="Times New Roman" w:hAnsi="Times New Roman" w:cs="Times New Roman"/>
          <w:sz w:val="24"/>
          <w:szCs w:val="24"/>
        </w:rPr>
      </w:pPr>
      <w:r w:rsidRPr="003B512D">
        <w:rPr>
          <w:rFonts w:ascii="Times New Roman" w:eastAsia="Times New Roman" w:hAnsi="Times New Roman" w:cs="Times New Roman"/>
          <w:sz w:val="24"/>
          <w:szCs w:val="24"/>
        </w:rPr>
        <w:t>Враховуючи зазначене, замовник прийняв рішення стосовно застосування таких технічних та якісних характеристик предмета закупівлі:</w:t>
      </w:r>
    </w:p>
    <w:tbl>
      <w:tblPr>
        <w:tblW w:w="10083" w:type="dxa"/>
        <w:tblInd w:w="-416" w:type="dxa"/>
        <w:tblLayout w:type="fixed"/>
        <w:tblCellMar>
          <w:left w:w="10" w:type="dxa"/>
          <w:right w:w="10" w:type="dxa"/>
        </w:tblCellMar>
        <w:tblLook w:val="04A0" w:firstRow="1" w:lastRow="0" w:firstColumn="1" w:lastColumn="0" w:noHBand="0" w:noVBand="1"/>
      </w:tblPr>
      <w:tblGrid>
        <w:gridCol w:w="586"/>
        <w:gridCol w:w="2722"/>
        <w:gridCol w:w="1134"/>
        <w:gridCol w:w="5641"/>
      </w:tblGrid>
      <w:tr w:rsidR="00647C6D" w:rsidRPr="00647C6D" w14:paraId="1A27418F" w14:textId="77777777" w:rsidTr="00E72FD7">
        <w:trPr>
          <w:trHeight w:val="1140"/>
        </w:trPr>
        <w:tc>
          <w:tcPr>
            <w:tcW w:w="586"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751022BE" w14:textId="77777777" w:rsidR="00647C6D" w:rsidRPr="00647C6D" w:rsidRDefault="00647C6D" w:rsidP="00647C6D">
            <w:pPr>
              <w:suppressAutoHyphens/>
              <w:autoSpaceDN w:val="0"/>
              <w:spacing w:after="0" w:line="240" w:lineRule="auto"/>
              <w:jc w:val="center"/>
              <w:textAlignment w:val="baseline"/>
              <w:rPr>
                <w:rFonts w:ascii="Times New Roman" w:eastAsia="NSimSun" w:hAnsi="Times New Roman" w:cs="Times New Roman"/>
                <w:kern w:val="3"/>
                <w:lang w:eastAsia="zh-CN" w:bidi="hi-IN"/>
              </w:rPr>
            </w:pPr>
            <w:r w:rsidRPr="00647C6D">
              <w:rPr>
                <w:rFonts w:ascii="Times New Roman" w:eastAsia="NSimSun" w:hAnsi="Times New Roman" w:cs="Times New Roman"/>
                <w:b/>
                <w:kern w:val="3"/>
                <w:lang w:eastAsia="zh-CN" w:bidi="hi-IN"/>
              </w:rPr>
              <w:lastRenderedPageBreak/>
              <w:t>№</w:t>
            </w:r>
          </w:p>
        </w:tc>
        <w:tc>
          <w:tcPr>
            <w:tcW w:w="2722"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0711D960" w14:textId="77777777" w:rsidR="00647C6D" w:rsidRPr="00647C6D" w:rsidRDefault="00647C6D" w:rsidP="00647C6D">
            <w:pPr>
              <w:suppressAutoHyphens/>
              <w:autoSpaceDN w:val="0"/>
              <w:spacing w:after="0" w:line="240" w:lineRule="auto"/>
              <w:jc w:val="center"/>
              <w:textAlignment w:val="baseline"/>
              <w:rPr>
                <w:rFonts w:ascii="Times New Roman" w:eastAsia="NSimSun" w:hAnsi="Times New Roman" w:cs="Times New Roman"/>
                <w:b/>
                <w:kern w:val="3"/>
                <w:lang w:eastAsia="zh-CN" w:bidi="hi-IN"/>
              </w:rPr>
            </w:pPr>
            <w:r w:rsidRPr="00647C6D">
              <w:rPr>
                <w:rFonts w:ascii="Times New Roman" w:eastAsia="NSimSun" w:hAnsi="Times New Roman" w:cs="Times New Roman"/>
                <w:b/>
                <w:kern w:val="3"/>
                <w:lang w:eastAsia="zh-CN" w:bidi="hi-IN"/>
              </w:rPr>
              <w:t>Найменування товару</w:t>
            </w:r>
          </w:p>
        </w:tc>
        <w:tc>
          <w:tcPr>
            <w:tcW w:w="1134"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52CCF624" w14:textId="77777777" w:rsidR="00647C6D" w:rsidRPr="00647C6D" w:rsidRDefault="00647C6D" w:rsidP="00647C6D">
            <w:pPr>
              <w:suppressAutoHyphens/>
              <w:autoSpaceDN w:val="0"/>
              <w:spacing w:after="0" w:line="240" w:lineRule="auto"/>
              <w:jc w:val="center"/>
              <w:textAlignment w:val="baseline"/>
              <w:rPr>
                <w:rFonts w:ascii="Times New Roman" w:eastAsia="NSimSun" w:hAnsi="Times New Roman" w:cs="Times New Roman"/>
                <w:kern w:val="3"/>
                <w:lang w:eastAsia="zh-CN" w:bidi="hi-IN"/>
              </w:rPr>
            </w:pPr>
            <w:r w:rsidRPr="00647C6D">
              <w:rPr>
                <w:rFonts w:ascii="Times New Roman" w:eastAsia="NSimSun" w:hAnsi="Times New Roman" w:cs="Times New Roman"/>
                <w:b/>
                <w:kern w:val="3"/>
                <w:lang w:eastAsia="zh-CN" w:bidi="hi-IN"/>
              </w:rPr>
              <w:t>Кількість шт.</w:t>
            </w:r>
          </w:p>
        </w:tc>
        <w:tc>
          <w:tcPr>
            <w:tcW w:w="564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1C0B9ABF" w14:textId="77777777" w:rsidR="00647C6D" w:rsidRPr="00647C6D" w:rsidRDefault="00647C6D" w:rsidP="00647C6D">
            <w:pPr>
              <w:suppressAutoHyphens/>
              <w:autoSpaceDN w:val="0"/>
              <w:spacing w:after="0" w:line="240" w:lineRule="auto"/>
              <w:jc w:val="center"/>
              <w:textAlignment w:val="baseline"/>
              <w:rPr>
                <w:rFonts w:ascii="Times New Roman" w:eastAsia="NSimSun" w:hAnsi="Times New Roman" w:cs="Times New Roman"/>
                <w:b/>
                <w:kern w:val="3"/>
                <w:lang w:val="en-US" w:eastAsia="zh-CN" w:bidi="hi-IN"/>
              </w:rPr>
            </w:pPr>
            <w:r w:rsidRPr="00647C6D">
              <w:rPr>
                <w:rFonts w:ascii="Times New Roman" w:eastAsia="NSimSun" w:hAnsi="Times New Roman" w:cs="Times New Roman"/>
                <w:b/>
                <w:kern w:val="3"/>
                <w:lang w:eastAsia="zh-CN" w:bidi="hi-IN"/>
              </w:rPr>
              <w:t>Технічні характеристики</w:t>
            </w:r>
          </w:p>
          <w:p w14:paraId="043C58CC" w14:textId="77777777" w:rsidR="00647C6D" w:rsidRPr="00647C6D" w:rsidRDefault="00647C6D" w:rsidP="00647C6D">
            <w:pPr>
              <w:suppressAutoHyphens/>
              <w:autoSpaceDN w:val="0"/>
              <w:spacing w:after="0" w:line="240" w:lineRule="auto"/>
              <w:jc w:val="center"/>
              <w:textAlignment w:val="baseline"/>
              <w:rPr>
                <w:rFonts w:ascii="Times New Roman" w:eastAsia="NSimSun" w:hAnsi="Times New Roman" w:cs="Times New Roman"/>
                <w:b/>
                <w:kern w:val="3"/>
                <w:lang w:eastAsia="zh-CN" w:bidi="hi-IN"/>
              </w:rPr>
            </w:pPr>
          </w:p>
        </w:tc>
      </w:tr>
      <w:tr w:rsidR="00647C6D" w:rsidRPr="00647C6D" w14:paraId="1761B334" w14:textId="77777777" w:rsidTr="00E72FD7">
        <w:trPr>
          <w:trHeight w:val="988"/>
        </w:trPr>
        <w:tc>
          <w:tcPr>
            <w:tcW w:w="586"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6F0ACE4F" w14:textId="77777777" w:rsidR="00647C6D" w:rsidRPr="00647C6D" w:rsidRDefault="00647C6D" w:rsidP="00647C6D">
            <w:pPr>
              <w:numPr>
                <w:ilvl w:val="0"/>
                <w:numId w:val="3"/>
              </w:numPr>
              <w:suppressAutoHyphens/>
              <w:autoSpaceDN w:val="0"/>
              <w:spacing w:after="0" w:line="240" w:lineRule="auto"/>
              <w:ind w:left="0" w:firstLine="6"/>
              <w:textAlignment w:val="baseline"/>
              <w:rPr>
                <w:rFonts w:ascii="Times New Roman" w:eastAsia="NSimSun" w:hAnsi="Times New Roman" w:cs="Times New Roman"/>
                <w:b/>
                <w:kern w:val="3"/>
                <w:lang w:eastAsia="zh-CN" w:bidi="hi-IN"/>
              </w:rPr>
            </w:pPr>
          </w:p>
        </w:tc>
        <w:tc>
          <w:tcPr>
            <w:tcW w:w="2722"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0C9991DB" w14:textId="77777777" w:rsidR="00647C6D" w:rsidRPr="00647C6D" w:rsidRDefault="00647C6D" w:rsidP="00647C6D">
            <w:pPr>
              <w:spacing w:after="0" w:line="240" w:lineRule="auto"/>
              <w:rPr>
                <w:rFonts w:ascii="Times New Roman" w:eastAsia="Arial Unicode MS" w:hAnsi="Times New Roman" w:cs="Times New Roman"/>
                <w:color w:val="000000"/>
              </w:rPr>
            </w:pPr>
            <w:r w:rsidRPr="00647C6D">
              <w:rPr>
                <w:rFonts w:ascii="Times New Roman" w:eastAsia="Arial Unicode MS" w:hAnsi="Times New Roman" w:cs="Times New Roman"/>
                <w:color w:val="000000"/>
              </w:rPr>
              <w:t>Комплект</w:t>
            </w:r>
            <w:r w:rsidRPr="00647C6D">
              <w:rPr>
                <w:rFonts w:ascii="Times New Roman" w:eastAsia="Arial Unicode MS" w:hAnsi="Times New Roman" w:cs="Times New Roman"/>
                <w:color w:val="000000"/>
                <w:lang w:val="en-US"/>
              </w:rPr>
              <w:t xml:space="preserve"> </w:t>
            </w:r>
            <w:r w:rsidRPr="00647C6D">
              <w:rPr>
                <w:rFonts w:ascii="Times New Roman" w:eastAsia="Arial Unicode MS" w:hAnsi="Times New Roman" w:cs="Times New Roman"/>
                <w:color w:val="000000"/>
              </w:rPr>
              <w:t>пам</w:t>
            </w:r>
            <w:r w:rsidRPr="00647C6D">
              <w:rPr>
                <w:rFonts w:ascii="Times New Roman" w:eastAsia="Arial Unicode MS" w:hAnsi="Times New Roman" w:cs="Times New Roman"/>
                <w:color w:val="000000"/>
                <w:lang w:val="en-US"/>
              </w:rPr>
              <w:t>’</w:t>
            </w:r>
            <w:r w:rsidRPr="00647C6D">
              <w:rPr>
                <w:rFonts w:ascii="Times New Roman" w:eastAsia="Arial Unicode MS" w:hAnsi="Times New Roman" w:cs="Times New Roman"/>
                <w:color w:val="000000"/>
              </w:rPr>
              <w:t>яті</w:t>
            </w:r>
            <w:r w:rsidRPr="00647C6D">
              <w:rPr>
                <w:rFonts w:ascii="Times New Roman" w:eastAsia="Arial Unicode MS" w:hAnsi="Times New Roman" w:cs="Times New Roman"/>
                <w:color w:val="000000"/>
                <w:lang w:val="en-US"/>
              </w:rPr>
              <w:t xml:space="preserve"> DDR5 32(2*16)GB </w:t>
            </w:r>
          </w:p>
          <w:p w14:paraId="7A7D3A6C" w14:textId="77777777" w:rsidR="00647C6D" w:rsidRPr="00647C6D" w:rsidRDefault="00647C6D" w:rsidP="00647C6D">
            <w:pPr>
              <w:spacing w:after="0" w:line="240" w:lineRule="auto"/>
              <w:rPr>
                <w:rFonts w:ascii="Times New Roman" w:eastAsia="Arial Unicode MS" w:hAnsi="Times New Roman" w:cs="Times New Roman"/>
                <w:color w:val="000000"/>
              </w:rPr>
            </w:pPr>
          </w:p>
        </w:tc>
        <w:tc>
          <w:tcPr>
            <w:tcW w:w="1134"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31374675" w14:textId="77777777" w:rsidR="00647C6D" w:rsidRPr="00647C6D" w:rsidRDefault="00647C6D" w:rsidP="00647C6D">
            <w:pPr>
              <w:spacing w:after="0" w:line="240" w:lineRule="auto"/>
              <w:jc w:val="center"/>
              <w:rPr>
                <w:rFonts w:ascii="Times New Roman" w:eastAsia="Arial Unicode MS" w:hAnsi="Times New Roman" w:cs="Times New Roman"/>
                <w:bCs/>
                <w:color w:val="000000"/>
              </w:rPr>
            </w:pPr>
            <w:r w:rsidRPr="00647C6D">
              <w:rPr>
                <w:rFonts w:ascii="Times New Roman" w:eastAsia="Arial Unicode MS" w:hAnsi="Times New Roman" w:cs="Times New Roman"/>
                <w:bCs/>
                <w:color w:val="000000"/>
              </w:rPr>
              <w:t>1</w:t>
            </w:r>
          </w:p>
        </w:tc>
        <w:tc>
          <w:tcPr>
            <w:tcW w:w="564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14:paraId="3096CED8" w14:textId="77777777" w:rsidR="00647C6D" w:rsidRPr="00647C6D" w:rsidRDefault="00647C6D" w:rsidP="00647C6D">
            <w:pPr>
              <w:spacing w:after="0" w:line="240" w:lineRule="auto"/>
              <w:rPr>
                <w:rFonts w:ascii="Times New Roman" w:hAnsi="Times New Roman" w:cs="Times New Roman"/>
              </w:rPr>
            </w:pPr>
            <w:r w:rsidRPr="00647C6D">
              <w:rPr>
                <w:rFonts w:ascii="Times New Roman" w:hAnsi="Times New Roman" w:cs="Times New Roman"/>
              </w:rPr>
              <w:t>Тип оперативної пам'яті: DDR5.</w:t>
            </w:r>
          </w:p>
          <w:p w14:paraId="248A143B" w14:textId="77777777" w:rsidR="00647C6D" w:rsidRPr="00647C6D" w:rsidRDefault="00647C6D" w:rsidP="00647C6D">
            <w:pPr>
              <w:spacing w:after="0" w:line="240" w:lineRule="auto"/>
              <w:rPr>
                <w:rFonts w:ascii="Times New Roman" w:hAnsi="Times New Roman" w:cs="Times New Roman"/>
              </w:rPr>
            </w:pPr>
            <w:r w:rsidRPr="00647C6D">
              <w:rPr>
                <w:rFonts w:ascii="Times New Roman" w:hAnsi="Times New Roman" w:cs="Times New Roman"/>
              </w:rPr>
              <w:t>Призначення: для ПК.</w:t>
            </w:r>
          </w:p>
          <w:p w14:paraId="6036D427" w14:textId="77777777" w:rsidR="00647C6D" w:rsidRPr="00647C6D" w:rsidRDefault="00647C6D" w:rsidP="00647C6D">
            <w:pPr>
              <w:spacing w:after="0" w:line="240" w:lineRule="auto"/>
              <w:rPr>
                <w:rFonts w:ascii="Times New Roman" w:hAnsi="Times New Roman" w:cs="Times New Roman"/>
              </w:rPr>
            </w:pPr>
            <w:r w:rsidRPr="00647C6D">
              <w:rPr>
                <w:rFonts w:ascii="Times New Roman" w:hAnsi="Times New Roman" w:cs="Times New Roman"/>
              </w:rPr>
              <w:t>Загальний об'єм пам`яті: не менше 32 ГБ.</w:t>
            </w:r>
          </w:p>
          <w:p w14:paraId="3275C944" w14:textId="77777777" w:rsidR="00647C6D" w:rsidRPr="00647C6D" w:rsidRDefault="00647C6D" w:rsidP="00647C6D">
            <w:pPr>
              <w:spacing w:after="0" w:line="240" w:lineRule="auto"/>
              <w:rPr>
                <w:rFonts w:ascii="Times New Roman" w:hAnsi="Times New Roman" w:cs="Times New Roman"/>
              </w:rPr>
            </w:pPr>
            <w:r w:rsidRPr="00647C6D">
              <w:rPr>
                <w:rFonts w:ascii="Times New Roman" w:hAnsi="Times New Roman" w:cs="Times New Roman"/>
              </w:rPr>
              <w:t>Об'єм одного модуля: не менше 16 ГБ.</w:t>
            </w:r>
          </w:p>
          <w:p w14:paraId="6BB6FB29" w14:textId="77777777" w:rsidR="00647C6D" w:rsidRPr="00647C6D" w:rsidRDefault="00647C6D" w:rsidP="00647C6D">
            <w:pPr>
              <w:spacing w:after="0" w:line="240" w:lineRule="auto"/>
              <w:rPr>
                <w:rFonts w:ascii="Times New Roman" w:hAnsi="Times New Roman" w:cs="Times New Roman"/>
              </w:rPr>
            </w:pPr>
            <w:r w:rsidRPr="00647C6D">
              <w:rPr>
                <w:rFonts w:ascii="Times New Roman" w:hAnsi="Times New Roman" w:cs="Times New Roman"/>
              </w:rPr>
              <w:t>Частота пам'яті: не менше 6000 МГц.</w:t>
            </w:r>
          </w:p>
          <w:p w14:paraId="65CE3C58" w14:textId="77777777" w:rsidR="00647C6D" w:rsidRPr="00647C6D" w:rsidRDefault="00647C6D" w:rsidP="00647C6D">
            <w:pPr>
              <w:spacing w:after="0" w:line="240" w:lineRule="auto"/>
              <w:rPr>
                <w:rFonts w:ascii="Times New Roman" w:hAnsi="Times New Roman" w:cs="Times New Roman"/>
              </w:rPr>
            </w:pPr>
            <w:r w:rsidRPr="00647C6D">
              <w:rPr>
                <w:rFonts w:ascii="Times New Roman" w:hAnsi="Times New Roman" w:cs="Times New Roman"/>
              </w:rPr>
              <w:t>Кількість модулів у комплекті: не менше 2 шт.</w:t>
            </w:r>
          </w:p>
          <w:p w14:paraId="33EDDDE7" w14:textId="77777777" w:rsidR="00647C6D" w:rsidRPr="00647C6D" w:rsidRDefault="00647C6D" w:rsidP="00647C6D">
            <w:pPr>
              <w:spacing w:after="0" w:line="240" w:lineRule="auto"/>
              <w:rPr>
                <w:rFonts w:ascii="Times New Roman" w:hAnsi="Times New Roman" w:cs="Times New Roman"/>
                <w:lang w:val="en-US"/>
              </w:rPr>
            </w:pPr>
            <w:r w:rsidRPr="00647C6D">
              <w:rPr>
                <w:rFonts w:ascii="Times New Roman" w:hAnsi="Times New Roman" w:cs="Times New Roman"/>
              </w:rPr>
              <w:t>Форм</w:t>
            </w:r>
            <w:r w:rsidRPr="00647C6D">
              <w:rPr>
                <w:rFonts w:ascii="Times New Roman" w:hAnsi="Times New Roman" w:cs="Times New Roman"/>
                <w:lang w:val="en-US"/>
              </w:rPr>
              <w:t>-</w:t>
            </w:r>
            <w:r w:rsidRPr="00647C6D">
              <w:rPr>
                <w:rFonts w:ascii="Times New Roman" w:hAnsi="Times New Roman" w:cs="Times New Roman"/>
              </w:rPr>
              <w:t>фактор</w:t>
            </w:r>
            <w:r w:rsidRPr="00647C6D">
              <w:rPr>
                <w:rFonts w:ascii="Times New Roman" w:hAnsi="Times New Roman" w:cs="Times New Roman"/>
                <w:lang w:val="en-US"/>
              </w:rPr>
              <w:t>: DIMM.</w:t>
            </w:r>
          </w:p>
          <w:p w14:paraId="4766A9E7" w14:textId="77777777" w:rsidR="00647C6D" w:rsidRPr="00647C6D" w:rsidRDefault="00647C6D" w:rsidP="00647C6D">
            <w:pPr>
              <w:spacing w:after="0" w:line="240" w:lineRule="auto"/>
              <w:rPr>
                <w:rFonts w:ascii="Times New Roman" w:hAnsi="Times New Roman" w:cs="Times New Roman"/>
                <w:lang w:val="en-US"/>
              </w:rPr>
            </w:pPr>
            <w:r w:rsidRPr="00647C6D">
              <w:rPr>
                <w:rFonts w:ascii="Times New Roman" w:hAnsi="Times New Roman" w:cs="Times New Roman"/>
                <w:lang w:val="en-US"/>
              </w:rPr>
              <w:t>CAS Latency (CL): CL30.</w:t>
            </w:r>
          </w:p>
          <w:p w14:paraId="4890EB98" w14:textId="77777777" w:rsidR="00647C6D" w:rsidRPr="00647C6D" w:rsidRDefault="00647C6D" w:rsidP="00647C6D">
            <w:pPr>
              <w:spacing w:after="0" w:line="240" w:lineRule="auto"/>
              <w:rPr>
                <w:rFonts w:ascii="Times New Roman" w:hAnsi="Times New Roman" w:cs="Times New Roman"/>
              </w:rPr>
            </w:pPr>
            <w:r w:rsidRPr="00647C6D">
              <w:rPr>
                <w:rFonts w:ascii="Times New Roman" w:hAnsi="Times New Roman" w:cs="Times New Roman"/>
              </w:rPr>
              <w:t>Система охолодження: пасивна (радіатор).</w:t>
            </w:r>
          </w:p>
          <w:p w14:paraId="7AAAF68A" w14:textId="77777777" w:rsidR="00647C6D" w:rsidRPr="00647C6D" w:rsidRDefault="00647C6D" w:rsidP="00647C6D">
            <w:pPr>
              <w:spacing w:after="0" w:line="240" w:lineRule="auto"/>
              <w:rPr>
                <w:rFonts w:ascii="Times New Roman" w:hAnsi="Times New Roman" w:cs="Times New Roman"/>
              </w:rPr>
            </w:pPr>
            <w:r w:rsidRPr="00647C6D">
              <w:rPr>
                <w:rFonts w:ascii="Times New Roman" w:hAnsi="Times New Roman" w:cs="Times New Roman"/>
              </w:rPr>
              <w:t>Підтримка профілю Intel XMP: є.</w:t>
            </w:r>
          </w:p>
          <w:p w14:paraId="0BC1018D" w14:textId="77777777" w:rsidR="00647C6D" w:rsidRPr="00647C6D" w:rsidRDefault="00647C6D" w:rsidP="00647C6D">
            <w:pPr>
              <w:spacing w:after="0" w:line="240" w:lineRule="auto"/>
              <w:rPr>
                <w:rFonts w:ascii="Times New Roman" w:hAnsi="Times New Roman" w:cs="Times New Roman"/>
              </w:rPr>
            </w:pPr>
            <w:r w:rsidRPr="00647C6D">
              <w:rPr>
                <w:rFonts w:ascii="Times New Roman" w:hAnsi="Times New Roman" w:cs="Times New Roman"/>
              </w:rPr>
              <w:t>Підтримка профілю AMD Expo: є.</w:t>
            </w:r>
          </w:p>
          <w:p w14:paraId="0665239E" w14:textId="77777777" w:rsidR="00647C6D" w:rsidRPr="00647C6D" w:rsidRDefault="00647C6D" w:rsidP="00647C6D">
            <w:pPr>
              <w:spacing w:after="0" w:line="240" w:lineRule="auto"/>
              <w:rPr>
                <w:rFonts w:ascii="Times New Roman" w:hAnsi="Times New Roman" w:cs="Times New Roman"/>
              </w:rPr>
            </w:pPr>
            <w:r w:rsidRPr="00647C6D">
              <w:rPr>
                <w:rFonts w:ascii="Times New Roman" w:hAnsi="Times New Roman" w:cs="Times New Roman"/>
              </w:rPr>
              <w:t>Схема таймінгів: 30-36-36.</w:t>
            </w:r>
          </w:p>
          <w:p w14:paraId="71140A03" w14:textId="77777777" w:rsidR="00647C6D" w:rsidRPr="00647C6D" w:rsidRDefault="00647C6D" w:rsidP="00647C6D">
            <w:pPr>
              <w:spacing w:after="0" w:line="240" w:lineRule="auto"/>
              <w:rPr>
                <w:rFonts w:ascii="Times New Roman" w:hAnsi="Times New Roman" w:cs="Times New Roman"/>
              </w:rPr>
            </w:pPr>
            <w:r w:rsidRPr="00647C6D">
              <w:rPr>
                <w:rFonts w:ascii="Times New Roman" w:hAnsi="Times New Roman" w:cs="Times New Roman"/>
              </w:rPr>
              <w:t>Напруга живлення: 1.4В.</w:t>
            </w:r>
          </w:p>
          <w:p w14:paraId="28D0F5F9" w14:textId="77777777" w:rsidR="00647C6D" w:rsidRPr="00647C6D" w:rsidRDefault="00647C6D" w:rsidP="00647C6D">
            <w:pPr>
              <w:spacing w:after="0" w:line="240" w:lineRule="auto"/>
              <w:rPr>
                <w:rFonts w:ascii="Times New Roman" w:hAnsi="Times New Roman" w:cs="Times New Roman"/>
              </w:rPr>
            </w:pPr>
            <w:r w:rsidRPr="00647C6D">
              <w:rPr>
                <w:rFonts w:ascii="Times New Roman" w:hAnsi="Times New Roman" w:cs="Times New Roman"/>
              </w:rPr>
              <w:t>Стандарт пам'яті: PC5-48000</w:t>
            </w:r>
          </w:p>
          <w:p w14:paraId="7379260C" w14:textId="77777777" w:rsidR="00647C6D" w:rsidRPr="00647C6D" w:rsidRDefault="00647C6D" w:rsidP="00647C6D">
            <w:pPr>
              <w:spacing w:after="0" w:line="240" w:lineRule="auto"/>
              <w:rPr>
                <w:rFonts w:ascii="Times New Roman" w:eastAsia="Arial Unicode MS" w:hAnsi="Times New Roman" w:cs="Times New Roman"/>
                <w:color w:val="000000"/>
              </w:rPr>
            </w:pPr>
            <w:r w:rsidRPr="00647C6D">
              <w:rPr>
                <w:rFonts w:ascii="Times New Roman" w:eastAsia="Arial Unicode MS" w:hAnsi="Times New Roman" w:cs="Times New Roman"/>
                <w:color w:val="000000"/>
              </w:rPr>
              <w:t>Kingston FURY Beast</w:t>
            </w:r>
          </w:p>
          <w:p w14:paraId="09B59D56" w14:textId="77777777" w:rsidR="00647C6D" w:rsidRPr="00647C6D" w:rsidRDefault="00647C6D" w:rsidP="00647C6D">
            <w:pPr>
              <w:spacing w:after="0" w:line="240" w:lineRule="auto"/>
              <w:rPr>
                <w:rFonts w:ascii="Times New Roman" w:eastAsia="Arial Unicode MS" w:hAnsi="Times New Roman" w:cs="Times New Roman"/>
                <w:color w:val="000000"/>
              </w:rPr>
            </w:pPr>
            <w:r w:rsidRPr="00647C6D">
              <w:rPr>
                <w:rFonts w:ascii="Times New Roman" w:eastAsia="Arial Unicode MS" w:hAnsi="Times New Roman" w:cs="Times New Roman"/>
                <w:color w:val="000000"/>
              </w:rPr>
              <w:t>KF560C30BBEK2-32</w:t>
            </w:r>
          </w:p>
        </w:tc>
      </w:tr>
    </w:tbl>
    <w:p w14:paraId="675DE2D9" w14:textId="77777777" w:rsidR="00037094" w:rsidRDefault="00037094" w:rsidP="00037094">
      <w:pPr>
        <w:pStyle w:val="a8"/>
        <w:spacing w:line="240" w:lineRule="auto"/>
        <w:ind w:left="0"/>
        <w:jc w:val="both"/>
        <w:rPr>
          <w:rFonts w:ascii="Times New Roman" w:eastAsia="Times New Roman" w:hAnsi="Times New Roman" w:cs="Times New Roman"/>
          <w:sz w:val="24"/>
          <w:szCs w:val="24"/>
        </w:rPr>
      </w:pPr>
    </w:p>
    <w:p w14:paraId="2C97DA22" w14:textId="77777777" w:rsidR="00D4606B" w:rsidRDefault="00D4606B" w:rsidP="000011E9">
      <w:pPr>
        <w:pStyle w:val="a8"/>
        <w:spacing w:line="240" w:lineRule="auto"/>
        <w:ind w:left="0"/>
        <w:jc w:val="both"/>
        <w:rPr>
          <w:rFonts w:ascii="Times New Roman" w:eastAsia="Times New Roman" w:hAnsi="Times New Roman" w:cs="Times New Roman"/>
          <w:sz w:val="24"/>
          <w:szCs w:val="24"/>
        </w:rPr>
      </w:pPr>
    </w:p>
    <w:sectPr w:rsidR="00D4606B" w:rsidSect="008400F0">
      <w:pgSz w:w="11906" w:h="16838"/>
      <w:pgMar w:top="426" w:right="850" w:bottom="426"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04E5F"/>
    <w:multiLevelType w:val="hybridMultilevel"/>
    <w:tmpl w:val="BD5607CA"/>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5B2B4120"/>
    <w:multiLevelType w:val="hybridMultilevel"/>
    <w:tmpl w:val="95D8EE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E101CA1"/>
    <w:multiLevelType w:val="hybridMultilevel"/>
    <w:tmpl w:val="28140E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4"/>
    <w:compatSetting w:name="useWord2013TrackBottomHyphenation" w:uri="http://schemas.microsoft.com/office/word" w:val="1"/>
  </w:compat>
  <w:rsids>
    <w:rsidRoot w:val="001D74BE"/>
    <w:rsid w:val="000011E9"/>
    <w:rsid w:val="00033415"/>
    <w:rsid w:val="00037094"/>
    <w:rsid w:val="001832C2"/>
    <w:rsid w:val="001D74BE"/>
    <w:rsid w:val="0031658A"/>
    <w:rsid w:val="00344D4D"/>
    <w:rsid w:val="00347D69"/>
    <w:rsid w:val="00362DAC"/>
    <w:rsid w:val="003B512D"/>
    <w:rsid w:val="00434C66"/>
    <w:rsid w:val="005B4453"/>
    <w:rsid w:val="005B5127"/>
    <w:rsid w:val="00647C6D"/>
    <w:rsid w:val="008400F0"/>
    <w:rsid w:val="00885A88"/>
    <w:rsid w:val="00913054"/>
    <w:rsid w:val="009D4486"/>
    <w:rsid w:val="00A0237C"/>
    <w:rsid w:val="00B15A51"/>
    <w:rsid w:val="00B968AF"/>
    <w:rsid w:val="00C41931"/>
    <w:rsid w:val="00CC644C"/>
    <w:rsid w:val="00D4606B"/>
    <w:rsid w:val="00F54C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D0215"/>
  <w15:docId w15:val="{17602584-058A-46BE-8AB5-E105F55BB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72AC"/>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rvts0">
    <w:name w:val="rvts0"/>
    <w:basedOn w:val="a0"/>
    <w:rsid w:val="002B72AC"/>
  </w:style>
  <w:style w:type="character" w:styleId="a4">
    <w:name w:val="Emphasis"/>
    <w:uiPriority w:val="20"/>
    <w:qFormat/>
    <w:rsid w:val="002B72AC"/>
    <w:rPr>
      <w:i/>
      <w:iCs/>
    </w:rPr>
  </w:style>
  <w:style w:type="table" w:styleId="a5">
    <w:name w:val="Table Grid"/>
    <w:basedOn w:val="a1"/>
    <w:uiPriority w:val="39"/>
    <w:rsid w:val="002B7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Subtitle"/>
    <w:basedOn w:val="a"/>
    <w:next w:val="a"/>
    <w:pPr>
      <w:keepNext/>
      <w:keepLines/>
      <w:spacing w:before="360" w:after="80"/>
    </w:pPr>
    <w:rPr>
      <w:rFonts w:ascii="Georgia" w:eastAsia="Georgia" w:hAnsi="Georgia" w:cs="Georgia"/>
      <w:i/>
      <w:color w:val="666666"/>
      <w:sz w:val="48"/>
      <w:szCs w:val="48"/>
    </w:rPr>
  </w:style>
  <w:style w:type="table" w:customStyle="1" w:styleId="a7">
    <w:basedOn w:val="TableNormal"/>
    <w:pPr>
      <w:spacing w:after="0" w:line="240" w:lineRule="auto"/>
    </w:pPr>
    <w:tblPr>
      <w:tblStyleRowBandSize w:val="1"/>
      <w:tblStyleColBandSize w:val="1"/>
      <w:tblCellMar>
        <w:left w:w="108" w:type="dxa"/>
        <w:right w:w="108" w:type="dxa"/>
      </w:tblCellMar>
    </w:tblPr>
  </w:style>
  <w:style w:type="paragraph" w:styleId="a8">
    <w:name w:val="List Paragraph"/>
    <w:basedOn w:val="a"/>
    <w:uiPriority w:val="34"/>
    <w:qFormat/>
    <w:rsid w:val="003B512D"/>
    <w:pPr>
      <w:ind w:left="720"/>
      <w:contextualSpacing/>
    </w:pPr>
  </w:style>
  <w:style w:type="character" w:customStyle="1" w:styleId="specifications-tabletext">
    <w:name w:val="specifications-table__text"/>
    <w:basedOn w:val="a0"/>
    <w:rsid w:val="00A023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uCBK5a2EjbfyQrdiFF789GQR/w==">AMUW2mUJA8AXZASJD7/FLCtqKi/Hpm3W8fPYlO07aarNGZnC2CAANKu3zEUrvJpkdN03rdbZ8pySEM5/53HBSmhjnZV4EYqhqI3zTk1Do5IHCb84fFdIpkQ=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2362</Words>
  <Characters>1347</Characters>
  <Application>Microsoft Office Word</Application>
  <DocSecurity>0</DocSecurity>
  <Lines>11</Lines>
  <Paragraphs>7</Paragraphs>
  <ScaleCrop>false</ScaleCrop>
  <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Єлізавета</cp:lastModifiedBy>
  <cp:revision>25</cp:revision>
  <dcterms:created xsi:type="dcterms:W3CDTF">2021-03-31T12:56:00Z</dcterms:created>
  <dcterms:modified xsi:type="dcterms:W3CDTF">2026-04-29T12:43:00Z</dcterms:modified>
</cp:coreProperties>
</file>