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27ED1085"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7613E3" w:rsidRPr="007613E3">
        <w:rPr>
          <w:rFonts w:ascii="Times New Roman" w:eastAsia="Times New Roman" w:hAnsi="Times New Roman" w:cs="Times New Roman"/>
          <w:sz w:val="24"/>
          <w:szCs w:val="24"/>
        </w:rPr>
        <w:t>Зарядна станція, джерело безперебійного живлення</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6E711E09"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w:t>
      </w:r>
    </w:p>
    <w:p w14:paraId="64805CB0" w14:textId="7F0FBD60" w:rsidR="001D74BE" w:rsidRPr="00D4606B" w:rsidRDefault="003B512D" w:rsidP="00B13697">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B13697" w:rsidRPr="00B13697">
        <w:rPr>
          <w:rFonts w:ascii="Times New Roman" w:eastAsia="Times New Roman" w:hAnsi="Times New Roman" w:cs="Times New Roman"/>
          <w:sz w:val="24"/>
          <w:szCs w:val="24"/>
        </w:rPr>
        <w:t>31150000-2 - баласти для розрядних ламп чи трубок (зарядна станція, джерело безперебійного живлення)</w:t>
      </w:r>
      <w:r w:rsidR="00B968AF" w:rsidRPr="00B968AF">
        <w:rPr>
          <w:rFonts w:ascii="Times New Roman" w:eastAsia="Times New Roman" w:hAnsi="Times New Roman" w:cs="Times New Roman"/>
          <w:sz w:val="24"/>
          <w:szCs w:val="24"/>
        </w:rPr>
        <w:t xml:space="preserve"> </w:t>
      </w:r>
      <w:r w:rsidR="00B13697">
        <w:rPr>
          <w:rFonts w:ascii="Times New Roman" w:eastAsia="Times New Roman" w:hAnsi="Times New Roman" w:cs="Times New Roman"/>
          <w:sz w:val="24"/>
          <w:szCs w:val="24"/>
        </w:rPr>
        <w:t>(</w:t>
      </w:r>
      <w:r w:rsidR="00B13697" w:rsidRPr="00B13697">
        <w:rPr>
          <w:rFonts w:ascii="Times New Roman" w:eastAsia="Times New Roman" w:hAnsi="Times New Roman" w:cs="Times New Roman"/>
          <w:sz w:val="24"/>
          <w:szCs w:val="24"/>
        </w:rPr>
        <w:t>31158000-8 - Зарядні пристрої – Зарядна станція - 2 шт.;</w:t>
      </w:r>
      <w:r w:rsidR="00B13697">
        <w:rPr>
          <w:rFonts w:ascii="Times New Roman" w:eastAsia="Times New Roman" w:hAnsi="Times New Roman" w:cs="Times New Roman"/>
          <w:sz w:val="24"/>
          <w:szCs w:val="24"/>
        </w:rPr>
        <w:t xml:space="preserve"> </w:t>
      </w:r>
      <w:r w:rsidR="00B13697" w:rsidRPr="00B13697">
        <w:rPr>
          <w:rFonts w:ascii="Times New Roman" w:eastAsia="Times New Roman" w:hAnsi="Times New Roman" w:cs="Times New Roman"/>
          <w:sz w:val="24"/>
          <w:szCs w:val="24"/>
        </w:rPr>
        <w:t>31154000-0 - Джерела безперебійного живлення - Джерело безперебійного живлення - 2 шт.</w:t>
      </w:r>
      <w:r w:rsidR="00CC644C">
        <w:rPr>
          <w:rFonts w:ascii="Times New Roman" w:eastAsia="Times New Roman" w:hAnsi="Times New Roman" w:cs="Times New Roman"/>
          <w:sz w:val="24"/>
          <w:szCs w:val="24"/>
        </w:rPr>
        <w:t>).</w:t>
      </w:r>
    </w:p>
    <w:p w14:paraId="2B70B55D" w14:textId="48567DF6"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553E2C" w:rsidRPr="00553E2C">
        <w:rPr>
          <w:rFonts w:ascii="Times New Roman" w:eastAsia="Times New Roman" w:hAnsi="Times New Roman" w:cs="Times New Roman"/>
          <w:sz w:val="24"/>
          <w:szCs w:val="24"/>
        </w:rPr>
        <w:t>UA-2026-04-14-000518-a</w:t>
      </w:r>
      <w:r w:rsidR="00553E2C">
        <w:rPr>
          <w:rFonts w:ascii="Times New Roman" w:eastAsia="Times New Roman" w:hAnsi="Times New Roman" w:cs="Times New Roman"/>
          <w:sz w:val="24"/>
          <w:szCs w:val="24"/>
        </w:rPr>
        <w:t>.</w:t>
      </w:r>
    </w:p>
    <w:p w14:paraId="1DEA7A11" w14:textId="68E6F507"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B968AF">
        <w:rPr>
          <w:rFonts w:ascii="Times New Roman" w:eastAsia="Times New Roman" w:hAnsi="Times New Roman" w:cs="Times New Roman"/>
          <w:sz w:val="24"/>
          <w:szCs w:val="24"/>
        </w:rPr>
        <w:t>2</w:t>
      </w:r>
      <w:r w:rsidR="00B13697">
        <w:rPr>
          <w:rFonts w:ascii="Times New Roman" w:eastAsia="Times New Roman" w:hAnsi="Times New Roman" w:cs="Times New Roman"/>
          <w:sz w:val="24"/>
          <w:szCs w:val="24"/>
        </w:rPr>
        <w:t>5</w:t>
      </w:r>
      <w:r w:rsidR="00B968AF">
        <w:rPr>
          <w:rFonts w:ascii="Times New Roman" w:eastAsia="Times New Roman" w:hAnsi="Times New Roman" w:cs="Times New Roman"/>
          <w:sz w:val="24"/>
          <w:szCs w:val="24"/>
        </w:rPr>
        <w:t xml:space="preserve">0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2F491550"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B968AF">
        <w:rPr>
          <w:rFonts w:ascii="Times New Roman" w:eastAsia="Times New Roman" w:hAnsi="Times New Roman" w:cs="Times New Roman"/>
          <w:sz w:val="24"/>
          <w:szCs w:val="24"/>
          <w:lang w:val="ru-RU"/>
        </w:rPr>
        <w:t>2</w:t>
      </w:r>
      <w:r w:rsidR="00B13697">
        <w:rPr>
          <w:rFonts w:ascii="Times New Roman" w:eastAsia="Times New Roman" w:hAnsi="Times New Roman" w:cs="Times New Roman"/>
          <w:sz w:val="24"/>
          <w:szCs w:val="24"/>
          <w:lang w:val="ru-RU"/>
        </w:rPr>
        <w:t>5</w:t>
      </w:r>
      <w:r w:rsidR="00B968AF">
        <w:rPr>
          <w:rFonts w:ascii="Times New Roman" w:eastAsia="Times New Roman" w:hAnsi="Times New Roman" w:cs="Times New Roman"/>
          <w:sz w:val="24"/>
          <w:szCs w:val="24"/>
          <w:lang w:val="ru-RU"/>
        </w:rPr>
        <w:t>0</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r w:rsidR="00B968AF">
        <w:rPr>
          <w:rFonts w:ascii="Times New Roman" w:eastAsia="Times New Roman" w:hAnsi="Times New Roman" w:cs="Times New Roman"/>
          <w:sz w:val="24"/>
          <w:szCs w:val="24"/>
        </w:rPr>
        <w:t>наукова тема</w:t>
      </w:r>
      <w:r w:rsidR="00037094">
        <w:rPr>
          <w:rFonts w:ascii="Times New Roman" w:eastAsia="Times New Roman" w:hAnsi="Times New Roman" w:cs="Times New Roman"/>
          <w:sz w:val="24"/>
          <w:szCs w:val="24"/>
        </w:rPr>
        <w:t>).</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D69198B" w14:textId="7777777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3405A1FE" w14:textId="7777777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 </w:t>
      </w:r>
    </w:p>
    <w:p w14:paraId="57246577" w14:textId="4AFBCA6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w:t>
      </w:r>
      <w:r w:rsidR="00B13697">
        <w:rPr>
          <w:rFonts w:ascii="Times New Roman" w:hAnsi="Times New Roman" w:cs="Times New Roman"/>
          <w:color w:val="000000"/>
          <w:lang w:eastAsia="en-US"/>
        </w:rPr>
        <w:t>30</w:t>
      </w:r>
      <w:r w:rsidRPr="00B968AF">
        <w:rPr>
          <w:rFonts w:ascii="Times New Roman" w:hAnsi="Times New Roman" w:cs="Times New Roman"/>
          <w:color w:val="000000"/>
          <w:lang w:eastAsia="en-US"/>
        </w:rPr>
        <w:t xml:space="preserve"> </w:t>
      </w:r>
      <w:r w:rsidR="00B13697">
        <w:rPr>
          <w:rFonts w:ascii="Times New Roman" w:hAnsi="Times New Roman" w:cs="Times New Roman"/>
          <w:color w:val="000000"/>
          <w:lang w:eastAsia="en-US"/>
        </w:rPr>
        <w:t>черв</w:t>
      </w:r>
      <w:r w:rsidRPr="00B968AF">
        <w:rPr>
          <w:rFonts w:ascii="Times New Roman" w:hAnsi="Times New Roman" w:cs="Times New Roman"/>
          <w:color w:val="000000"/>
          <w:lang w:eastAsia="en-US"/>
        </w:rPr>
        <w:t xml:space="preserve">ня 2025 року. </w:t>
      </w:r>
    </w:p>
    <w:p w14:paraId="2A55580E" w14:textId="7777777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4. Місце поставки товару: 61002, м. Харків, вул. Кирпичова,2</w:t>
      </w:r>
    </w:p>
    <w:p w14:paraId="271FD20D" w14:textId="7777777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438E9D5D" w14:textId="137E8BFF" w:rsidR="00B13697"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 xml:space="preserve">6. Строк гарантії: </w:t>
      </w:r>
      <w:r w:rsidR="00B13697" w:rsidRPr="00B13697">
        <w:rPr>
          <w:rFonts w:ascii="Times New Roman" w:hAnsi="Times New Roman" w:cs="Times New Roman"/>
          <w:color w:val="000000"/>
          <w:lang w:eastAsia="en-US"/>
        </w:rPr>
        <w:t>не менше 60 місяців на зарядні станції та не менше 12 місяців на джерела безперебійного живлення з дати приймання товару замовником. Учасник зобов'язаний проводити гарантійне обслуговування товару, протягом гарантійного строку.</w:t>
      </w:r>
    </w:p>
    <w:p w14:paraId="095E9A00" w14:textId="45D62678" w:rsidR="001D74BE" w:rsidRDefault="003B512D" w:rsidP="00B968AF">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E77FCF" w:rsidRPr="00E77FCF" w14:paraId="7E213F39" w14:textId="77777777" w:rsidTr="001F1CC3">
        <w:trPr>
          <w:trHeight w:val="109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4AE2AA8" w14:textId="77777777" w:rsidR="00E77FCF" w:rsidRPr="00E77FCF" w:rsidRDefault="00E77FCF" w:rsidP="001F1CC3">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E77FCF">
              <w:rPr>
                <w:rFonts w:ascii="Times New Roman" w:eastAsia="NSimSun" w:hAnsi="Times New Roman" w:cs="Times New Roman"/>
                <w:b/>
                <w:kern w:val="3"/>
                <w:lang w:eastAsia="zh-CN" w:bidi="hi-IN"/>
              </w:rPr>
              <w:t>№</w:t>
            </w: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8A72D26" w14:textId="77777777" w:rsidR="00E77FCF" w:rsidRPr="00E77FCF" w:rsidRDefault="00E77FCF" w:rsidP="001F1CC3">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r w:rsidRPr="00E77FCF">
              <w:rPr>
                <w:rFonts w:ascii="Times New Roman" w:eastAsia="NSimSun" w:hAnsi="Times New Roman" w:cs="Times New Roman"/>
                <w:b/>
                <w:kern w:val="3"/>
                <w:lang w:eastAsia="zh-CN" w:bidi="hi-IN"/>
              </w:rPr>
              <w:t>Найменування товару</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07BD489" w14:textId="77777777" w:rsidR="00E77FCF" w:rsidRPr="00E77FCF" w:rsidRDefault="00E77FCF" w:rsidP="001F1CC3">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E77FCF">
              <w:rPr>
                <w:rFonts w:ascii="Times New Roman" w:eastAsia="NSimSun" w:hAnsi="Times New Roman" w:cs="Times New Roman"/>
                <w:b/>
                <w:kern w:val="3"/>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9955B6C" w14:textId="77777777" w:rsidR="00E77FCF" w:rsidRPr="00E77FCF" w:rsidRDefault="00E77FCF" w:rsidP="001F1CC3">
            <w:pPr>
              <w:suppressAutoHyphens/>
              <w:autoSpaceDN w:val="0"/>
              <w:spacing w:after="200" w:line="276" w:lineRule="auto"/>
              <w:jc w:val="center"/>
              <w:textAlignment w:val="baseline"/>
              <w:rPr>
                <w:rFonts w:ascii="Times New Roman" w:eastAsia="NSimSun" w:hAnsi="Times New Roman" w:cs="Times New Roman"/>
                <w:b/>
                <w:kern w:val="3"/>
                <w:lang w:val="en-US" w:eastAsia="zh-CN" w:bidi="hi-IN"/>
              </w:rPr>
            </w:pPr>
            <w:r w:rsidRPr="00E77FCF">
              <w:rPr>
                <w:rFonts w:ascii="Times New Roman" w:eastAsia="NSimSun" w:hAnsi="Times New Roman" w:cs="Times New Roman"/>
                <w:b/>
                <w:kern w:val="3"/>
                <w:lang w:eastAsia="zh-CN" w:bidi="hi-IN"/>
              </w:rPr>
              <w:t>Технічні характеристики</w:t>
            </w:r>
          </w:p>
          <w:p w14:paraId="11E0F4EF" w14:textId="77777777" w:rsidR="00E77FCF" w:rsidRPr="00E77FCF" w:rsidRDefault="00E77FCF" w:rsidP="001F1CC3">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p>
        </w:tc>
      </w:tr>
      <w:tr w:rsidR="00E77FCF" w:rsidRPr="00E77FCF" w14:paraId="7738C9BC" w14:textId="77777777" w:rsidTr="001F1CC3">
        <w:trPr>
          <w:trHeight w:val="988"/>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5C837C12" w14:textId="77777777" w:rsidR="00E77FCF" w:rsidRPr="00E77FCF" w:rsidRDefault="00E77FCF" w:rsidP="00E77FCF">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3B3B9CE0" w14:textId="77777777" w:rsidR="00E77FCF" w:rsidRPr="00E77FCF" w:rsidRDefault="00E77FCF" w:rsidP="001F1CC3">
            <w:pPr>
              <w:rPr>
                <w:rFonts w:ascii="Times New Roman" w:eastAsia="Arial Unicode MS" w:hAnsi="Times New Roman" w:cs="Times New Roman"/>
                <w:bCs/>
                <w:color w:val="000000"/>
              </w:rPr>
            </w:pPr>
            <w:bookmarkStart w:id="0" w:name="_Hlk226640890"/>
            <w:r w:rsidRPr="00E77FCF">
              <w:rPr>
                <w:rFonts w:ascii="Times New Roman" w:eastAsia="Arial Unicode MS" w:hAnsi="Times New Roman" w:cs="Times New Roman"/>
                <w:bCs/>
                <w:color w:val="000000"/>
              </w:rPr>
              <w:t>Зарядна станція</w:t>
            </w:r>
            <w:bookmarkEnd w:id="0"/>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78FE0B26" w14:textId="77777777" w:rsidR="00E77FCF" w:rsidRPr="00E77FCF" w:rsidRDefault="00E77FCF" w:rsidP="001F1CC3">
            <w:pPr>
              <w:jc w:val="center"/>
              <w:rPr>
                <w:rFonts w:ascii="Times New Roman" w:eastAsia="Arial Unicode MS" w:hAnsi="Times New Roman" w:cs="Times New Roman"/>
                <w:bCs/>
                <w:color w:val="000000"/>
                <w:lang w:val="en-US"/>
              </w:rPr>
            </w:pPr>
            <w:r w:rsidRPr="00E77FCF">
              <w:rPr>
                <w:rFonts w:ascii="Times New Roman" w:eastAsia="Arial Unicode MS" w:hAnsi="Times New Roman" w:cs="Times New Roman"/>
                <w:bCs/>
                <w:color w:val="000000"/>
                <w:lang w:val="en-US"/>
              </w:rPr>
              <w:t>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4FE9F79" w14:textId="77777777" w:rsidR="00E77FCF" w:rsidRPr="00E77FCF" w:rsidRDefault="00E77FCF" w:rsidP="001F1CC3">
            <w:pPr>
              <w:rPr>
                <w:rFonts w:ascii="Times New Roman" w:eastAsia="Arial Unicode MS" w:hAnsi="Times New Roman" w:cs="Times New Roman"/>
                <w:b/>
                <w:color w:val="000000"/>
              </w:rPr>
            </w:pPr>
            <w:r w:rsidRPr="00E77FCF">
              <w:rPr>
                <w:rFonts w:ascii="Times New Roman" w:eastAsia="Arial Unicode MS" w:hAnsi="Times New Roman" w:cs="Times New Roman"/>
                <w:bCs/>
                <w:color w:val="000000"/>
              </w:rPr>
              <w:t>Ємність – не менше 3072 Вт.год, номінальна потужність – не менше 3600 Вт (максимальна потужність з технологією X-Boost або еквівалентною – не менше 4600 Вт); технологія акумулятора – LiFePO4; кількість вихідних роз'ємів (розеток) AC 230 В – не менше 4, кількість роз'ємів USB Type-C – не менше 3 (з них не менше 1 з максимальною потужністю не менше 100 Вт), кількість роз'ємів USB Type-А – не менше 1, наявність автомобільної розетки («прикурювача»), наявність виходу постійного струму Anderson (максимальна вихідна потужність постійного струму – не менше 378 Вт); можливість модернізації – підключення додаткових батарей, підключення сонячної панелі; колеса для зручного транспортування; віддалене керування через мобільний додаток з можливістю підключення по Wi-Fi та Bluetooth; максимальна потужність заряджання від сонячних панелей – не менше 1600 Вт; максимальна потужність заряджання змінним струмом – не менше 1800 Вт; дисплей з відображенням навантаження, часу заряджання/розряджання, потужностей, частоти, попереджень та помилок; можливість автоматичного запуску сумісних розумних генераторів для заряджання станції; час перемикання на батарею – не більше 10 мс; наявність коліс для легкого пересування; масса – не більше 34.5 кг; гарантійний термін від виробника – не менше 60 місяців.</w:t>
            </w:r>
          </w:p>
        </w:tc>
      </w:tr>
      <w:tr w:rsidR="00E77FCF" w:rsidRPr="00E77FCF" w14:paraId="2DFC9035" w14:textId="77777777" w:rsidTr="001F1CC3">
        <w:trPr>
          <w:trHeight w:val="1407"/>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58A016E6" w14:textId="77777777" w:rsidR="00E77FCF" w:rsidRPr="00E77FCF" w:rsidRDefault="00E77FCF" w:rsidP="00E77FCF">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109B5B16" w14:textId="77777777" w:rsidR="00E77FCF" w:rsidRPr="00E77FCF" w:rsidRDefault="00E77FCF" w:rsidP="001F1CC3">
            <w:pPr>
              <w:rPr>
                <w:rFonts w:ascii="Times New Roman" w:eastAsia="Arial Unicode MS" w:hAnsi="Times New Roman" w:cs="Times New Roman"/>
                <w:bCs/>
                <w:color w:val="000000"/>
              </w:rPr>
            </w:pPr>
            <w:bookmarkStart w:id="1" w:name="_Hlk226640900"/>
            <w:r w:rsidRPr="00E77FCF">
              <w:rPr>
                <w:rFonts w:ascii="Times New Roman" w:hAnsi="Times New Roman" w:cs="Times New Roman"/>
                <w:bCs/>
              </w:rPr>
              <w:t>Джерело безперебійного живлення</w:t>
            </w:r>
            <w:bookmarkEnd w:id="1"/>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3021331" w14:textId="77777777" w:rsidR="00E77FCF" w:rsidRPr="00E77FCF" w:rsidRDefault="00E77FCF" w:rsidP="001F1CC3">
            <w:pPr>
              <w:jc w:val="center"/>
              <w:rPr>
                <w:rFonts w:ascii="Times New Roman" w:hAnsi="Times New Roman" w:cs="Times New Roman"/>
                <w:bCs/>
                <w:lang w:val="en-US"/>
              </w:rPr>
            </w:pPr>
            <w:r w:rsidRPr="00E77FCF">
              <w:rPr>
                <w:rFonts w:ascii="Times New Roman" w:hAnsi="Times New Roman" w:cs="Times New Roman"/>
                <w:bCs/>
                <w:lang w:val="en-US"/>
              </w:rPr>
              <w:t>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A6FB1E" w14:textId="77777777" w:rsidR="00E77FCF" w:rsidRPr="00E77FCF" w:rsidRDefault="00E77FCF" w:rsidP="001F1CC3">
            <w:pPr>
              <w:rPr>
                <w:rFonts w:ascii="Times New Roman" w:hAnsi="Times New Roman" w:cs="Times New Roman"/>
                <w:bCs/>
                <w:lang w:val="en-US"/>
              </w:rPr>
            </w:pPr>
            <w:r w:rsidRPr="00E77FCF">
              <w:rPr>
                <w:rFonts w:ascii="Times New Roman" w:hAnsi="Times New Roman" w:cs="Times New Roman"/>
                <w:bCs/>
              </w:rPr>
              <w:t>Тип</w:t>
            </w:r>
            <w:r w:rsidRPr="00E77FCF">
              <w:rPr>
                <w:rFonts w:ascii="Times New Roman" w:hAnsi="Times New Roman" w:cs="Times New Roman"/>
                <w:bCs/>
                <w:lang w:val="en-US"/>
              </w:rPr>
              <w:t xml:space="preserve"> – </w:t>
            </w:r>
            <w:r w:rsidRPr="00E77FCF">
              <w:rPr>
                <w:rFonts w:ascii="Times New Roman" w:hAnsi="Times New Roman" w:cs="Times New Roman"/>
                <w:bCs/>
              </w:rPr>
              <w:t>з</w:t>
            </w:r>
            <w:r w:rsidRPr="00E77FCF">
              <w:rPr>
                <w:rFonts w:ascii="Times New Roman" w:hAnsi="Times New Roman" w:cs="Times New Roman"/>
                <w:bCs/>
                <w:lang w:val="en-US"/>
              </w:rPr>
              <w:t xml:space="preserve"> </w:t>
            </w:r>
            <w:r w:rsidRPr="00E77FCF">
              <w:rPr>
                <w:rFonts w:ascii="Times New Roman" w:hAnsi="Times New Roman" w:cs="Times New Roman"/>
                <w:bCs/>
              </w:rPr>
              <w:t>подвійним</w:t>
            </w:r>
            <w:r w:rsidRPr="00E77FCF">
              <w:rPr>
                <w:rFonts w:ascii="Times New Roman" w:hAnsi="Times New Roman" w:cs="Times New Roman"/>
                <w:bCs/>
                <w:lang w:val="en-US"/>
              </w:rPr>
              <w:t xml:space="preserve"> </w:t>
            </w:r>
            <w:r w:rsidRPr="00E77FCF">
              <w:rPr>
                <w:rFonts w:ascii="Times New Roman" w:hAnsi="Times New Roman" w:cs="Times New Roman"/>
                <w:bCs/>
              </w:rPr>
              <w:t>перетворенням</w:t>
            </w:r>
            <w:r w:rsidRPr="00E77FCF">
              <w:rPr>
                <w:rFonts w:ascii="Times New Roman" w:hAnsi="Times New Roman" w:cs="Times New Roman"/>
                <w:bCs/>
                <w:lang w:val="en-US"/>
              </w:rPr>
              <w:t xml:space="preserve">, </w:t>
            </w:r>
            <w:r w:rsidRPr="00E77FCF">
              <w:rPr>
                <w:rFonts w:ascii="Times New Roman" w:hAnsi="Times New Roman" w:cs="Times New Roman"/>
                <w:bCs/>
              </w:rPr>
              <w:t>типовий</w:t>
            </w:r>
            <w:r w:rsidRPr="00E77FCF">
              <w:rPr>
                <w:rFonts w:ascii="Times New Roman" w:hAnsi="Times New Roman" w:cs="Times New Roman"/>
                <w:bCs/>
                <w:lang w:val="en-US"/>
              </w:rPr>
              <w:t xml:space="preserve"> </w:t>
            </w:r>
            <w:r w:rsidRPr="00E77FCF">
              <w:rPr>
                <w:rFonts w:ascii="Times New Roman" w:hAnsi="Times New Roman" w:cs="Times New Roman"/>
                <w:bCs/>
              </w:rPr>
              <w:t>час</w:t>
            </w:r>
            <w:r w:rsidRPr="00E77FCF">
              <w:rPr>
                <w:rFonts w:ascii="Times New Roman" w:hAnsi="Times New Roman" w:cs="Times New Roman"/>
                <w:bCs/>
                <w:lang w:val="en-US"/>
              </w:rPr>
              <w:t xml:space="preserve"> </w:t>
            </w:r>
            <w:r w:rsidRPr="00E77FCF">
              <w:rPr>
                <w:rFonts w:ascii="Times New Roman" w:hAnsi="Times New Roman" w:cs="Times New Roman"/>
                <w:bCs/>
              </w:rPr>
              <w:t>перезарядки</w:t>
            </w:r>
            <w:r w:rsidRPr="00E77FCF">
              <w:rPr>
                <w:rFonts w:ascii="Times New Roman" w:hAnsi="Times New Roman" w:cs="Times New Roman"/>
                <w:bCs/>
                <w:lang w:val="en-US"/>
              </w:rPr>
              <w:t xml:space="preserve"> (</w:t>
            </w:r>
            <w:r w:rsidRPr="00E77FCF">
              <w:rPr>
                <w:rFonts w:ascii="Times New Roman" w:hAnsi="Times New Roman" w:cs="Times New Roman"/>
                <w:bCs/>
              </w:rPr>
              <w:t>до</w:t>
            </w:r>
            <w:r w:rsidRPr="00E77FCF">
              <w:rPr>
                <w:rFonts w:ascii="Times New Roman" w:hAnsi="Times New Roman" w:cs="Times New Roman"/>
                <w:bCs/>
                <w:lang w:val="en-US"/>
              </w:rPr>
              <w:t xml:space="preserve"> 90%) –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більше</w:t>
            </w:r>
            <w:r w:rsidRPr="00E77FCF">
              <w:rPr>
                <w:rFonts w:ascii="Times New Roman" w:hAnsi="Times New Roman" w:cs="Times New Roman"/>
                <w:bCs/>
                <w:lang w:val="en-US"/>
              </w:rPr>
              <w:t xml:space="preserve"> 3 </w:t>
            </w:r>
            <w:r w:rsidRPr="00E77FCF">
              <w:rPr>
                <w:rFonts w:ascii="Times New Roman" w:hAnsi="Times New Roman" w:cs="Times New Roman"/>
                <w:bCs/>
              </w:rPr>
              <w:t>год</w:t>
            </w:r>
            <w:r w:rsidRPr="00E77FCF">
              <w:rPr>
                <w:rFonts w:ascii="Times New Roman" w:hAnsi="Times New Roman" w:cs="Times New Roman"/>
                <w:bCs/>
                <w:lang w:val="en-US"/>
              </w:rPr>
              <w:t xml:space="preserve">, </w:t>
            </w:r>
            <w:r w:rsidRPr="00E77FCF">
              <w:rPr>
                <w:rFonts w:ascii="Times New Roman" w:hAnsi="Times New Roman" w:cs="Times New Roman"/>
                <w:bCs/>
              </w:rPr>
              <w:t>коєфіцієнт</w:t>
            </w:r>
            <w:r w:rsidRPr="00E77FCF">
              <w:rPr>
                <w:rFonts w:ascii="Times New Roman" w:hAnsi="Times New Roman" w:cs="Times New Roman"/>
                <w:bCs/>
                <w:lang w:val="en-US"/>
              </w:rPr>
              <w:t xml:space="preserve"> </w:t>
            </w:r>
            <w:r w:rsidRPr="00E77FCF">
              <w:rPr>
                <w:rFonts w:ascii="Times New Roman" w:hAnsi="Times New Roman" w:cs="Times New Roman"/>
                <w:bCs/>
              </w:rPr>
              <w:t>нелінійних</w:t>
            </w:r>
            <w:r w:rsidRPr="00E77FCF">
              <w:rPr>
                <w:rFonts w:ascii="Times New Roman" w:hAnsi="Times New Roman" w:cs="Times New Roman"/>
                <w:bCs/>
                <w:lang w:val="en-US"/>
              </w:rPr>
              <w:t xml:space="preserve"> </w:t>
            </w:r>
            <w:r w:rsidRPr="00E77FCF">
              <w:rPr>
                <w:rFonts w:ascii="Times New Roman" w:hAnsi="Times New Roman" w:cs="Times New Roman"/>
                <w:bCs/>
              </w:rPr>
              <w:t>спотворень</w:t>
            </w:r>
            <w:r w:rsidRPr="00E77FCF">
              <w:rPr>
                <w:rFonts w:ascii="Times New Roman" w:hAnsi="Times New Roman" w:cs="Times New Roman"/>
                <w:bCs/>
                <w:lang w:val="en-US"/>
              </w:rPr>
              <w:t xml:space="preserve"> (</w:t>
            </w:r>
            <w:r w:rsidRPr="00E77FCF">
              <w:rPr>
                <w:rFonts w:ascii="Times New Roman" w:hAnsi="Times New Roman" w:cs="Times New Roman"/>
                <w:bCs/>
              </w:rPr>
              <w:t>макс</w:t>
            </w:r>
            <w:r w:rsidRPr="00E77FCF">
              <w:rPr>
                <w:rFonts w:ascii="Times New Roman" w:hAnsi="Times New Roman" w:cs="Times New Roman"/>
                <w:bCs/>
                <w:lang w:val="en-US"/>
              </w:rPr>
              <w:t xml:space="preserve">.) –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більше</w:t>
            </w:r>
            <w:r w:rsidRPr="00E77FCF">
              <w:rPr>
                <w:rFonts w:ascii="Times New Roman" w:hAnsi="Times New Roman" w:cs="Times New Roman"/>
                <w:bCs/>
                <w:lang w:val="en-US"/>
              </w:rPr>
              <w:t xml:space="preserve"> 2% </w:t>
            </w:r>
            <w:r w:rsidRPr="00E77FCF">
              <w:rPr>
                <w:rFonts w:ascii="Times New Roman" w:hAnsi="Times New Roman" w:cs="Times New Roman"/>
                <w:bCs/>
              </w:rPr>
              <w:t>для</w:t>
            </w:r>
            <w:r w:rsidRPr="00E77FCF">
              <w:rPr>
                <w:rFonts w:ascii="Times New Roman" w:hAnsi="Times New Roman" w:cs="Times New Roman"/>
                <w:bCs/>
                <w:lang w:val="en-US"/>
              </w:rPr>
              <w:t xml:space="preserve"> </w:t>
            </w:r>
            <w:r w:rsidRPr="00E77FCF">
              <w:rPr>
                <w:rFonts w:ascii="Times New Roman" w:hAnsi="Times New Roman" w:cs="Times New Roman"/>
                <w:bCs/>
              </w:rPr>
              <w:t>лінійного</w:t>
            </w:r>
            <w:r w:rsidRPr="00E77FCF">
              <w:rPr>
                <w:rFonts w:ascii="Times New Roman" w:hAnsi="Times New Roman" w:cs="Times New Roman"/>
                <w:bCs/>
                <w:lang w:val="en-US"/>
              </w:rPr>
              <w:t xml:space="preserve"> </w:t>
            </w:r>
            <w:r w:rsidRPr="00E77FCF">
              <w:rPr>
                <w:rFonts w:ascii="Times New Roman" w:hAnsi="Times New Roman" w:cs="Times New Roman"/>
                <w:bCs/>
              </w:rPr>
              <w:t>навантаження</w:t>
            </w:r>
            <w:r w:rsidRPr="00E77FCF">
              <w:rPr>
                <w:rFonts w:ascii="Times New Roman" w:hAnsi="Times New Roman" w:cs="Times New Roman"/>
                <w:bCs/>
                <w:lang w:val="en-US"/>
              </w:rPr>
              <w:t xml:space="preserve"> </w:t>
            </w:r>
            <w:r w:rsidRPr="00E77FCF">
              <w:rPr>
                <w:rFonts w:ascii="Times New Roman" w:hAnsi="Times New Roman" w:cs="Times New Roman"/>
                <w:bCs/>
              </w:rPr>
              <w:t>та</w:t>
            </w:r>
            <w:r w:rsidRPr="00E77FCF">
              <w:rPr>
                <w:rFonts w:ascii="Times New Roman" w:hAnsi="Times New Roman" w:cs="Times New Roman"/>
                <w:bCs/>
                <w:lang w:val="en-US"/>
              </w:rPr>
              <w:t xml:space="preserve">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більше</w:t>
            </w:r>
            <w:r w:rsidRPr="00E77FCF">
              <w:rPr>
                <w:rFonts w:ascii="Times New Roman" w:hAnsi="Times New Roman" w:cs="Times New Roman"/>
                <w:bCs/>
                <w:lang w:val="en-US"/>
              </w:rPr>
              <w:t xml:space="preserve"> 5% </w:t>
            </w:r>
            <w:r w:rsidRPr="00E77FCF">
              <w:rPr>
                <w:rFonts w:ascii="Times New Roman" w:hAnsi="Times New Roman" w:cs="Times New Roman"/>
                <w:bCs/>
              </w:rPr>
              <w:t>для</w:t>
            </w:r>
            <w:r w:rsidRPr="00E77FCF">
              <w:rPr>
                <w:rFonts w:ascii="Times New Roman" w:hAnsi="Times New Roman" w:cs="Times New Roman"/>
                <w:bCs/>
                <w:lang w:val="en-US"/>
              </w:rPr>
              <w:t xml:space="preserve"> </w:t>
            </w:r>
            <w:r w:rsidRPr="00E77FCF">
              <w:rPr>
                <w:rFonts w:ascii="Times New Roman" w:hAnsi="Times New Roman" w:cs="Times New Roman"/>
                <w:bCs/>
              </w:rPr>
              <w:t>нелінійного</w:t>
            </w:r>
            <w:r w:rsidRPr="00E77FCF">
              <w:rPr>
                <w:rFonts w:ascii="Times New Roman" w:hAnsi="Times New Roman" w:cs="Times New Roman"/>
                <w:bCs/>
                <w:lang w:val="en-US"/>
              </w:rPr>
              <w:t xml:space="preserve"> </w:t>
            </w:r>
            <w:r w:rsidRPr="00E77FCF">
              <w:rPr>
                <w:rFonts w:ascii="Times New Roman" w:hAnsi="Times New Roman" w:cs="Times New Roman"/>
                <w:bCs/>
              </w:rPr>
              <w:t>навантаження</w:t>
            </w:r>
            <w:r w:rsidRPr="00E77FCF">
              <w:rPr>
                <w:rFonts w:ascii="Times New Roman" w:hAnsi="Times New Roman" w:cs="Times New Roman"/>
                <w:bCs/>
                <w:lang w:val="en-US"/>
              </w:rPr>
              <w:t xml:space="preserve">, </w:t>
            </w:r>
            <w:r w:rsidRPr="00E77FCF">
              <w:rPr>
                <w:rFonts w:ascii="Times New Roman" w:hAnsi="Times New Roman" w:cs="Times New Roman"/>
                <w:bCs/>
              </w:rPr>
              <w:t>можливість</w:t>
            </w:r>
            <w:r w:rsidRPr="00E77FCF">
              <w:rPr>
                <w:rFonts w:ascii="Times New Roman" w:hAnsi="Times New Roman" w:cs="Times New Roman"/>
                <w:bCs/>
                <w:lang w:val="en-US"/>
              </w:rPr>
              <w:t xml:space="preserve"> </w:t>
            </w:r>
            <w:r w:rsidRPr="00E77FCF">
              <w:rPr>
                <w:rFonts w:ascii="Times New Roman" w:hAnsi="Times New Roman" w:cs="Times New Roman"/>
                <w:bCs/>
              </w:rPr>
              <w:t>працювати</w:t>
            </w:r>
            <w:r w:rsidRPr="00E77FCF">
              <w:rPr>
                <w:rFonts w:ascii="Times New Roman" w:hAnsi="Times New Roman" w:cs="Times New Roman"/>
                <w:bCs/>
                <w:lang w:val="en-US"/>
              </w:rPr>
              <w:t xml:space="preserve"> </w:t>
            </w:r>
            <w:r w:rsidRPr="00E77FCF">
              <w:rPr>
                <w:rFonts w:ascii="Times New Roman" w:hAnsi="Times New Roman" w:cs="Times New Roman"/>
                <w:bCs/>
              </w:rPr>
              <w:t>з</w:t>
            </w:r>
            <w:r w:rsidRPr="00E77FCF">
              <w:rPr>
                <w:rFonts w:ascii="Times New Roman" w:hAnsi="Times New Roman" w:cs="Times New Roman"/>
                <w:bCs/>
                <w:lang w:val="en-US"/>
              </w:rPr>
              <w:t xml:space="preserve"> </w:t>
            </w:r>
            <w:r w:rsidRPr="00E77FCF">
              <w:rPr>
                <w:rFonts w:ascii="Times New Roman" w:hAnsi="Times New Roman" w:cs="Times New Roman"/>
                <w:bCs/>
              </w:rPr>
              <w:t>перевантаженням</w:t>
            </w:r>
            <w:r w:rsidRPr="00E77FCF">
              <w:rPr>
                <w:rFonts w:ascii="Times New Roman" w:hAnsi="Times New Roman" w:cs="Times New Roman"/>
                <w:bCs/>
                <w:lang w:val="en-US"/>
              </w:rPr>
              <w:t xml:space="preserve"> 125% </w:t>
            </w:r>
            <w:r w:rsidRPr="00E77FCF">
              <w:rPr>
                <w:rFonts w:ascii="Times New Roman" w:hAnsi="Times New Roman" w:cs="Times New Roman"/>
                <w:bCs/>
              </w:rPr>
              <w:t>протягом</w:t>
            </w:r>
            <w:r w:rsidRPr="00E77FCF">
              <w:rPr>
                <w:rFonts w:ascii="Times New Roman" w:hAnsi="Times New Roman" w:cs="Times New Roman"/>
                <w:bCs/>
                <w:lang w:val="en-US"/>
              </w:rPr>
              <w:t xml:space="preserve"> 1 </w:t>
            </w:r>
            <w:r w:rsidRPr="00E77FCF">
              <w:rPr>
                <w:rFonts w:ascii="Times New Roman" w:hAnsi="Times New Roman" w:cs="Times New Roman"/>
                <w:bCs/>
              </w:rPr>
              <w:t>хвилини</w:t>
            </w:r>
            <w:r w:rsidRPr="00E77FCF">
              <w:rPr>
                <w:rFonts w:ascii="Times New Roman" w:hAnsi="Times New Roman" w:cs="Times New Roman"/>
                <w:bCs/>
                <w:lang w:val="en-US"/>
              </w:rPr>
              <w:t xml:space="preserve">; </w:t>
            </w:r>
            <w:r w:rsidRPr="00E77FCF">
              <w:rPr>
                <w:rFonts w:ascii="Times New Roman" w:hAnsi="Times New Roman" w:cs="Times New Roman"/>
                <w:bCs/>
              </w:rPr>
              <w:t>діапазон</w:t>
            </w:r>
            <w:r w:rsidRPr="00E77FCF">
              <w:rPr>
                <w:rFonts w:ascii="Times New Roman" w:hAnsi="Times New Roman" w:cs="Times New Roman"/>
                <w:bCs/>
                <w:lang w:val="en-US"/>
              </w:rPr>
              <w:t xml:space="preserve"> </w:t>
            </w:r>
            <w:r w:rsidRPr="00E77FCF">
              <w:rPr>
                <w:rFonts w:ascii="Times New Roman" w:hAnsi="Times New Roman" w:cs="Times New Roman"/>
                <w:bCs/>
              </w:rPr>
              <w:t>вхідної</w:t>
            </w:r>
            <w:r w:rsidRPr="00E77FCF">
              <w:rPr>
                <w:rFonts w:ascii="Times New Roman" w:hAnsi="Times New Roman" w:cs="Times New Roman"/>
                <w:bCs/>
                <w:lang w:val="en-US"/>
              </w:rPr>
              <w:t xml:space="preserve"> </w:t>
            </w:r>
            <w:r w:rsidRPr="00E77FCF">
              <w:rPr>
                <w:rFonts w:ascii="Times New Roman" w:hAnsi="Times New Roman" w:cs="Times New Roman"/>
                <w:bCs/>
              </w:rPr>
              <w:t>напруги</w:t>
            </w:r>
            <w:r w:rsidRPr="00E77FCF">
              <w:rPr>
                <w:rFonts w:ascii="Times New Roman" w:hAnsi="Times New Roman" w:cs="Times New Roman"/>
                <w:bCs/>
                <w:lang w:val="en-US"/>
              </w:rPr>
              <w:t xml:space="preserve"> </w:t>
            </w:r>
            <w:r w:rsidRPr="00E77FCF">
              <w:rPr>
                <w:rFonts w:ascii="Times New Roman" w:hAnsi="Times New Roman" w:cs="Times New Roman"/>
                <w:bCs/>
              </w:rPr>
              <w:t>без</w:t>
            </w:r>
            <w:r w:rsidRPr="00E77FCF">
              <w:rPr>
                <w:rFonts w:ascii="Times New Roman" w:hAnsi="Times New Roman" w:cs="Times New Roman"/>
                <w:bCs/>
                <w:lang w:val="en-US"/>
              </w:rPr>
              <w:t xml:space="preserve"> </w:t>
            </w:r>
            <w:r w:rsidRPr="00E77FCF">
              <w:rPr>
                <w:rFonts w:ascii="Times New Roman" w:hAnsi="Times New Roman" w:cs="Times New Roman"/>
                <w:bCs/>
              </w:rPr>
              <w:t>погіршення</w:t>
            </w:r>
            <w:r w:rsidRPr="00E77FCF">
              <w:rPr>
                <w:rFonts w:ascii="Times New Roman" w:hAnsi="Times New Roman" w:cs="Times New Roman"/>
                <w:bCs/>
                <w:lang w:val="en-US"/>
              </w:rPr>
              <w:t xml:space="preserve"> </w:t>
            </w:r>
            <w:r w:rsidRPr="00E77FCF">
              <w:rPr>
                <w:rFonts w:ascii="Times New Roman" w:hAnsi="Times New Roman" w:cs="Times New Roman"/>
                <w:bCs/>
              </w:rPr>
              <w:t>характеристик</w:t>
            </w:r>
            <w:r w:rsidRPr="00E77FCF">
              <w:rPr>
                <w:rFonts w:ascii="Times New Roman" w:hAnsi="Times New Roman" w:cs="Times New Roman"/>
                <w:bCs/>
                <w:lang w:val="en-US"/>
              </w:rPr>
              <w:t xml:space="preserve"> – </w:t>
            </w:r>
            <w:r w:rsidRPr="00E77FCF">
              <w:rPr>
                <w:rFonts w:ascii="Times New Roman" w:hAnsi="Times New Roman" w:cs="Times New Roman"/>
                <w:bCs/>
              </w:rPr>
              <w:t>від</w:t>
            </w:r>
            <w:r w:rsidRPr="00E77FCF">
              <w:rPr>
                <w:rFonts w:ascii="Times New Roman" w:hAnsi="Times New Roman" w:cs="Times New Roman"/>
                <w:bCs/>
                <w:lang w:val="en-US"/>
              </w:rPr>
              <w:t xml:space="preserve">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більше</w:t>
            </w:r>
            <w:r w:rsidRPr="00E77FCF">
              <w:rPr>
                <w:rFonts w:ascii="Times New Roman" w:hAnsi="Times New Roman" w:cs="Times New Roman"/>
                <w:bCs/>
                <w:lang w:val="en-US"/>
              </w:rPr>
              <w:t xml:space="preserve"> 176 </w:t>
            </w:r>
            <w:r w:rsidRPr="00E77FCF">
              <w:rPr>
                <w:rFonts w:ascii="Times New Roman" w:hAnsi="Times New Roman" w:cs="Times New Roman"/>
                <w:bCs/>
              </w:rPr>
              <w:t>В</w:t>
            </w:r>
            <w:r w:rsidRPr="00E77FCF">
              <w:rPr>
                <w:rFonts w:ascii="Times New Roman" w:hAnsi="Times New Roman" w:cs="Times New Roman"/>
                <w:bCs/>
                <w:lang w:val="en-US"/>
              </w:rPr>
              <w:t xml:space="preserve"> </w:t>
            </w:r>
            <w:r w:rsidRPr="00E77FCF">
              <w:rPr>
                <w:rFonts w:ascii="Times New Roman" w:hAnsi="Times New Roman" w:cs="Times New Roman"/>
                <w:bCs/>
              </w:rPr>
              <w:t>до</w:t>
            </w:r>
            <w:r w:rsidRPr="00E77FCF">
              <w:rPr>
                <w:rFonts w:ascii="Times New Roman" w:hAnsi="Times New Roman" w:cs="Times New Roman"/>
                <w:bCs/>
                <w:lang w:val="en-US"/>
              </w:rPr>
              <w:t xml:space="preserve">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280 </w:t>
            </w:r>
            <w:r w:rsidRPr="00E77FCF">
              <w:rPr>
                <w:rFonts w:ascii="Times New Roman" w:hAnsi="Times New Roman" w:cs="Times New Roman"/>
                <w:bCs/>
              </w:rPr>
              <w:t>В</w:t>
            </w:r>
            <w:r w:rsidRPr="00E77FCF">
              <w:rPr>
                <w:rFonts w:ascii="Times New Roman" w:hAnsi="Times New Roman" w:cs="Times New Roman"/>
                <w:bCs/>
                <w:lang w:val="en-US"/>
              </w:rPr>
              <w:t xml:space="preserve">, </w:t>
            </w:r>
            <w:r w:rsidRPr="00E77FCF">
              <w:rPr>
                <w:rFonts w:ascii="Times New Roman" w:hAnsi="Times New Roman" w:cs="Times New Roman"/>
                <w:bCs/>
              </w:rPr>
              <w:t>діапазон</w:t>
            </w:r>
            <w:r w:rsidRPr="00E77FCF">
              <w:rPr>
                <w:rFonts w:ascii="Times New Roman" w:hAnsi="Times New Roman" w:cs="Times New Roman"/>
                <w:bCs/>
                <w:lang w:val="en-US"/>
              </w:rPr>
              <w:t xml:space="preserve"> </w:t>
            </w:r>
            <w:r w:rsidRPr="00E77FCF">
              <w:rPr>
                <w:rFonts w:ascii="Times New Roman" w:hAnsi="Times New Roman" w:cs="Times New Roman"/>
                <w:bCs/>
              </w:rPr>
              <w:t>вхідної</w:t>
            </w:r>
            <w:r w:rsidRPr="00E77FCF">
              <w:rPr>
                <w:rFonts w:ascii="Times New Roman" w:hAnsi="Times New Roman" w:cs="Times New Roman"/>
                <w:bCs/>
                <w:lang w:val="en-US"/>
              </w:rPr>
              <w:t xml:space="preserve"> </w:t>
            </w:r>
            <w:r w:rsidRPr="00E77FCF">
              <w:rPr>
                <w:rFonts w:ascii="Times New Roman" w:hAnsi="Times New Roman" w:cs="Times New Roman"/>
                <w:bCs/>
              </w:rPr>
              <w:t>напруги</w:t>
            </w:r>
            <w:r w:rsidRPr="00E77FCF">
              <w:rPr>
                <w:rFonts w:ascii="Times New Roman" w:hAnsi="Times New Roman" w:cs="Times New Roman"/>
                <w:bCs/>
                <w:lang w:val="en-US"/>
              </w:rPr>
              <w:t xml:space="preserve"> </w:t>
            </w:r>
            <w:r w:rsidRPr="00E77FCF">
              <w:rPr>
                <w:rFonts w:ascii="Times New Roman" w:hAnsi="Times New Roman" w:cs="Times New Roman"/>
                <w:bCs/>
              </w:rPr>
              <w:t>з</w:t>
            </w:r>
            <w:r w:rsidRPr="00E77FCF">
              <w:rPr>
                <w:rFonts w:ascii="Times New Roman" w:hAnsi="Times New Roman" w:cs="Times New Roman"/>
                <w:bCs/>
                <w:lang w:val="en-US"/>
              </w:rPr>
              <w:t xml:space="preserve"> </w:t>
            </w:r>
            <w:r w:rsidRPr="00E77FCF">
              <w:rPr>
                <w:rFonts w:ascii="Times New Roman" w:hAnsi="Times New Roman" w:cs="Times New Roman"/>
                <w:bCs/>
              </w:rPr>
              <w:t>погіршенням</w:t>
            </w:r>
            <w:r w:rsidRPr="00E77FCF">
              <w:rPr>
                <w:rFonts w:ascii="Times New Roman" w:hAnsi="Times New Roman" w:cs="Times New Roman"/>
                <w:bCs/>
                <w:lang w:val="en-US"/>
              </w:rPr>
              <w:t xml:space="preserve"> </w:t>
            </w:r>
            <w:r w:rsidRPr="00E77FCF">
              <w:rPr>
                <w:rFonts w:ascii="Times New Roman" w:hAnsi="Times New Roman" w:cs="Times New Roman"/>
                <w:bCs/>
              </w:rPr>
              <w:t>характеристик</w:t>
            </w:r>
            <w:r w:rsidRPr="00E77FCF">
              <w:rPr>
                <w:rFonts w:ascii="Times New Roman" w:hAnsi="Times New Roman" w:cs="Times New Roman"/>
                <w:bCs/>
                <w:lang w:val="en-US"/>
              </w:rPr>
              <w:t xml:space="preserve"> 50% – </w:t>
            </w:r>
            <w:r w:rsidRPr="00E77FCF">
              <w:rPr>
                <w:rFonts w:ascii="Times New Roman" w:hAnsi="Times New Roman" w:cs="Times New Roman"/>
                <w:bCs/>
              </w:rPr>
              <w:t>від</w:t>
            </w:r>
            <w:r w:rsidRPr="00E77FCF">
              <w:rPr>
                <w:rFonts w:ascii="Times New Roman" w:hAnsi="Times New Roman" w:cs="Times New Roman"/>
                <w:bCs/>
                <w:lang w:val="en-US"/>
              </w:rPr>
              <w:t xml:space="preserve">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більше</w:t>
            </w:r>
            <w:r w:rsidRPr="00E77FCF">
              <w:rPr>
                <w:rFonts w:ascii="Times New Roman" w:hAnsi="Times New Roman" w:cs="Times New Roman"/>
                <w:bCs/>
                <w:lang w:val="en-US"/>
              </w:rPr>
              <w:t xml:space="preserve"> 110 </w:t>
            </w:r>
            <w:r w:rsidRPr="00E77FCF">
              <w:rPr>
                <w:rFonts w:ascii="Times New Roman" w:hAnsi="Times New Roman" w:cs="Times New Roman"/>
                <w:bCs/>
              </w:rPr>
              <w:t>В</w:t>
            </w:r>
            <w:r w:rsidRPr="00E77FCF">
              <w:rPr>
                <w:rFonts w:ascii="Times New Roman" w:hAnsi="Times New Roman" w:cs="Times New Roman"/>
                <w:bCs/>
                <w:lang w:val="en-US"/>
              </w:rPr>
              <w:t xml:space="preserve"> </w:t>
            </w:r>
            <w:r w:rsidRPr="00E77FCF">
              <w:rPr>
                <w:rFonts w:ascii="Times New Roman" w:hAnsi="Times New Roman" w:cs="Times New Roman"/>
                <w:bCs/>
              </w:rPr>
              <w:t>до</w:t>
            </w:r>
            <w:r w:rsidRPr="00E77FCF">
              <w:rPr>
                <w:rFonts w:ascii="Times New Roman" w:hAnsi="Times New Roman" w:cs="Times New Roman"/>
                <w:bCs/>
                <w:lang w:val="en-US"/>
              </w:rPr>
              <w:t xml:space="preserve">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300 </w:t>
            </w:r>
            <w:r w:rsidRPr="00E77FCF">
              <w:rPr>
                <w:rFonts w:ascii="Times New Roman" w:hAnsi="Times New Roman" w:cs="Times New Roman"/>
                <w:bCs/>
              </w:rPr>
              <w:t>В</w:t>
            </w:r>
            <w:r w:rsidRPr="00E77FCF">
              <w:rPr>
                <w:rFonts w:ascii="Times New Roman" w:hAnsi="Times New Roman" w:cs="Times New Roman"/>
                <w:bCs/>
                <w:lang w:val="en-US"/>
              </w:rPr>
              <w:t xml:space="preserve">; </w:t>
            </w:r>
            <w:r w:rsidRPr="00E77FCF">
              <w:rPr>
                <w:rFonts w:ascii="Times New Roman" w:hAnsi="Times New Roman" w:cs="Times New Roman"/>
                <w:bCs/>
              </w:rPr>
              <w:t>максимальна</w:t>
            </w:r>
            <w:r w:rsidRPr="00E77FCF">
              <w:rPr>
                <w:rFonts w:ascii="Times New Roman" w:hAnsi="Times New Roman" w:cs="Times New Roman"/>
                <w:bCs/>
                <w:lang w:val="en-US"/>
              </w:rPr>
              <w:t xml:space="preserve"> </w:t>
            </w:r>
            <w:r w:rsidRPr="00E77FCF">
              <w:rPr>
                <w:rFonts w:ascii="Times New Roman" w:hAnsi="Times New Roman" w:cs="Times New Roman"/>
                <w:bCs/>
              </w:rPr>
              <w:t>вихідна</w:t>
            </w:r>
            <w:r w:rsidRPr="00E77FCF">
              <w:rPr>
                <w:rFonts w:ascii="Times New Roman" w:hAnsi="Times New Roman" w:cs="Times New Roman"/>
                <w:bCs/>
                <w:lang w:val="en-US"/>
              </w:rPr>
              <w:t xml:space="preserve"> </w:t>
            </w:r>
            <w:r w:rsidRPr="00E77FCF">
              <w:rPr>
                <w:rFonts w:ascii="Times New Roman" w:hAnsi="Times New Roman" w:cs="Times New Roman"/>
                <w:bCs/>
              </w:rPr>
              <w:t>потужність</w:t>
            </w:r>
            <w:r w:rsidRPr="00E77FCF">
              <w:rPr>
                <w:rFonts w:ascii="Times New Roman" w:hAnsi="Times New Roman" w:cs="Times New Roman"/>
                <w:bCs/>
                <w:lang w:val="en-US"/>
              </w:rPr>
              <w:t xml:space="preserve"> –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1000 </w:t>
            </w:r>
            <w:r w:rsidRPr="00E77FCF">
              <w:rPr>
                <w:rFonts w:ascii="Times New Roman" w:hAnsi="Times New Roman" w:cs="Times New Roman"/>
                <w:bCs/>
              </w:rPr>
              <w:t>ВА</w:t>
            </w:r>
            <w:r w:rsidRPr="00E77FCF">
              <w:rPr>
                <w:rFonts w:ascii="Times New Roman" w:hAnsi="Times New Roman" w:cs="Times New Roman"/>
                <w:bCs/>
                <w:lang w:val="en-US"/>
              </w:rPr>
              <w:t xml:space="preserve">, </w:t>
            </w:r>
            <w:r w:rsidRPr="00E77FCF">
              <w:rPr>
                <w:rFonts w:ascii="Times New Roman" w:hAnsi="Times New Roman" w:cs="Times New Roman"/>
                <w:bCs/>
              </w:rPr>
              <w:t>максимальна</w:t>
            </w:r>
            <w:r w:rsidRPr="00E77FCF">
              <w:rPr>
                <w:rFonts w:ascii="Times New Roman" w:hAnsi="Times New Roman" w:cs="Times New Roman"/>
                <w:bCs/>
                <w:lang w:val="en-US"/>
              </w:rPr>
              <w:t xml:space="preserve"> </w:t>
            </w:r>
            <w:r w:rsidRPr="00E77FCF">
              <w:rPr>
                <w:rFonts w:ascii="Times New Roman" w:hAnsi="Times New Roman" w:cs="Times New Roman"/>
                <w:bCs/>
              </w:rPr>
              <w:t>ефективна</w:t>
            </w:r>
            <w:r w:rsidRPr="00E77FCF">
              <w:rPr>
                <w:rFonts w:ascii="Times New Roman" w:hAnsi="Times New Roman" w:cs="Times New Roman"/>
                <w:bCs/>
                <w:lang w:val="en-US"/>
              </w:rPr>
              <w:t xml:space="preserve"> </w:t>
            </w:r>
            <w:r w:rsidRPr="00E77FCF">
              <w:rPr>
                <w:rFonts w:ascii="Times New Roman" w:hAnsi="Times New Roman" w:cs="Times New Roman"/>
                <w:bCs/>
              </w:rPr>
              <w:t>вихідна</w:t>
            </w:r>
            <w:r w:rsidRPr="00E77FCF">
              <w:rPr>
                <w:rFonts w:ascii="Times New Roman" w:hAnsi="Times New Roman" w:cs="Times New Roman"/>
                <w:bCs/>
                <w:lang w:val="en-US"/>
              </w:rPr>
              <w:t xml:space="preserve"> </w:t>
            </w:r>
            <w:r w:rsidRPr="00E77FCF">
              <w:rPr>
                <w:rFonts w:ascii="Times New Roman" w:hAnsi="Times New Roman" w:cs="Times New Roman"/>
                <w:bCs/>
              </w:rPr>
              <w:t>потужність</w:t>
            </w:r>
            <w:r w:rsidRPr="00E77FCF">
              <w:rPr>
                <w:rFonts w:ascii="Times New Roman" w:hAnsi="Times New Roman" w:cs="Times New Roman"/>
                <w:bCs/>
                <w:lang w:val="en-US"/>
              </w:rPr>
              <w:t xml:space="preserve"> –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900 </w:t>
            </w:r>
            <w:r w:rsidRPr="00E77FCF">
              <w:rPr>
                <w:rFonts w:ascii="Times New Roman" w:hAnsi="Times New Roman" w:cs="Times New Roman"/>
                <w:bCs/>
              </w:rPr>
              <w:t>Вт</w:t>
            </w:r>
            <w:r w:rsidRPr="00E77FCF">
              <w:rPr>
                <w:rFonts w:ascii="Times New Roman" w:hAnsi="Times New Roman" w:cs="Times New Roman"/>
                <w:bCs/>
                <w:lang w:val="en-US"/>
              </w:rPr>
              <w:t xml:space="preserve">; </w:t>
            </w:r>
            <w:r w:rsidRPr="00E77FCF">
              <w:rPr>
                <w:rFonts w:ascii="Times New Roman" w:hAnsi="Times New Roman" w:cs="Times New Roman"/>
                <w:bCs/>
              </w:rPr>
              <w:t>максимальний</w:t>
            </w:r>
            <w:r w:rsidRPr="00E77FCF">
              <w:rPr>
                <w:rFonts w:ascii="Times New Roman" w:hAnsi="Times New Roman" w:cs="Times New Roman"/>
                <w:bCs/>
                <w:lang w:val="en-US"/>
              </w:rPr>
              <w:t xml:space="preserve"> </w:t>
            </w:r>
            <w:r w:rsidRPr="00E77FCF">
              <w:rPr>
                <w:rFonts w:ascii="Times New Roman" w:hAnsi="Times New Roman" w:cs="Times New Roman"/>
                <w:bCs/>
              </w:rPr>
              <w:t>ККД</w:t>
            </w:r>
            <w:r w:rsidRPr="00E77FCF">
              <w:rPr>
                <w:rFonts w:ascii="Times New Roman" w:hAnsi="Times New Roman" w:cs="Times New Roman"/>
                <w:bCs/>
                <w:lang w:val="en-US"/>
              </w:rPr>
              <w:t xml:space="preserve"> –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90% </w:t>
            </w:r>
            <w:r w:rsidRPr="00E77FCF">
              <w:rPr>
                <w:rFonts w:ascii="Times New Roman" w:hAnsi="Times New Roman" w:cs="Times New Roman"/>
                <w:bCs/>
              </w:rPr>
              <w:t>у</w:t>
            </w:r>
            <w:r w:rsidRPr="00E77FCF">
              <w:rPr>
                <w:rFonts w:ascii="Times New Roman" w:hAnsi="Times New Roman" w:cs="Times New Roman"/>
                <w:bCs/>
                <w:lang w:val="en-US"/>
              </w:rPr>
              <w:t xml:space="preserve"> </w:t>
            </w:r>
            <w:r w:rsidRPr="00E77FCF">
              <w:rPr>
                <w:rFonts w:ascii="Times New Roman" w:hAnsi="Times New Roman" w:cs="Times New Roman"/>
                <w:bCs/>
              </w:rPr>
              <w:t>режимі</w:t>
            </w:r>
            <w:r w:rsidRPr="00E77FCF">
              <w:rPr>
                <w:rFonts w:ascii="Times New Roman" w:hAnsi="Times New Roman" w:cs="Times New Roman"/>
                <w:bCs/>
                <w:lang w:val="en-US"/>
              </w:rPr>
              <w:t xml:space="preserve"> </w:t>
            </w:r>
            <w:r w:rsidRPr="00E77FCF">
              <w:rPr>
                <w:rFonts w:ascii="Times New Roman" w:hAnsi="Times New Roman" w:cs="Times New Roman"/>
                <w:bCs/>
              </w:rPr>
              <w:t>живлення</w:t>
            </w:r>
            <w:r w:rsidRPr="00E77FCF">
              <w:rPr>
                <w:rFonts w:ascii="Times New Roman" w:hAnsi="Times New Roman" w:cs="Times New Roman"/>
                <w:bCs/>
                <w:lang w:val="en-US"/>
              </w:rPr>
              <w:t xml:space="preserve"> </w:t>
            </w:r>
            <w:r w:rsidRPr="00E77FCF">
              <w:rPr>
                <w:rFonts w:ascii="Times New Roman" w:hAnsi="Times New Roman" w:cs="Times New Roman"/>
                <w:bCs/>
              </w:rPr>
              <w:t>від</w:t>
            </w:r>
            <w:r w:rsidRPr="00E77FCF">
              <w:rPr>
                <w:rFonts w:ascii="Times New Roman" w:hAnsi="Times New Roman" w:cs="Times New Roman"/>
                <w:bCs/>
                <w:lang w:val="en-US"/>
              </w:rPr>
              <w:t xml:space="preserve"> </w:t>
            </w:r>
            <w:r w:rsidRPr="00E77FCF">
              <w:rPr>
                <w:rFonts w:ascii="Times New Roman" w:hAnsi="Times New Roman" w:cs="Times New Roman"/>
                <w:bCs/>
              </w:rPr>
              <w:t>мережі</w:t>
            </w:r>
            <w:r w:rsidRPr="00E77FCF">
              <w:rPr>
                <w:rFonts w:ascii="Times New Roman" w:hAnsi="Times New Roman" w:cs="Times New Roman"/>
                <w:bCs/>
                <w:lang w:val="en-US"/>
              </w:rPr>
              <w:t xml:space="preserve">,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85% </w:t>
            </w:r>
            <w:r w:rsidRPr="00E77FCF">
              <w:rPr>
                <w:rFonts w:ascii="Times New Roman" w:hAnsi="Times New Roman" w:cs="Times New Roman"/>
                <w:bCs/>
              </w:rPr>
              <w:t>у</w:t>
            </w:r>
            <w:r w:rsidRPr="00E77FCF">
              <w:rPr>
                <w:rFonts w:ascii="Times New Roman" w:hAnsi="Times New Roman" w:cs="Times New Roman"/>
                <w:bCs/>
                <w:lang w:val="en-US"/>
              </w:rPr>
              <w:t xml:space="preserve"> </w:t>
            </w:r>
            <w:r w:rsidRPr="00E77FCF">
              <w:rPr>
                <w:rFonts w:ascii="Times New Roman" w:hAnsi="Times New Roman" w:cs="Times New Roman"/>
                <w:bCs/>
              </w:rPr>
              <w:t>режимі</w:t>
            </w:r>
            <w:r w:rsidRPr="00E77FCF">
              <w:rPr>
                <w:rFonts w:ascii="Times New Roman" w:hAnsi="Times New Roman" w:cs="Times New Roman"/>
                <w:bCs/>
                <w:lang w:val="en-US"/>
              </w:rPr>
              <w:t xml:space="preserve"> </w:t>
            </w:r>
            <w:r w:rsidRPr="00E77FCF">
              <w:rPr>
                <w:rFonts w:ascii="Times New Roman" w:hAnsi="Times New Roman" w:cs="Times New Roman"/>
                <w:bCs/>
              </w:rPr>
              <w:t>живлення</w:t>
            </w:r>
            <w:r w:rsidRPr="00E77FCF">
              <w:rPr>
                <w:rFonts w:ascii="Times New Roman" w:hAnsi="Times New Roman" w:cs="Times New Roman"/>
                <w:bCs/>
                <w:lang w:val="en-US"/>
              </w:rPr>
              <w:t xml:space="preserve"> </w:t>
            </w:r>
            <w:r w:rsidRPr="00E77FCF">
              <w:rPr>
                <w:rFonts w:ascii="Times New Roman" w:hAnsi="Times New Roman" w:cs="Times New Roman"/>
                <w:bCs/>
              </w:rPr>
              <w:t>від</w:t>
            </w:r>
            <w:r w:rsidRPr="00E77FCF">
              <w:rPr>
                <w:rFonts w:ascii="Times New Roman" w:hAnsi="Times New Roman" w:cs="Times New Roman"/>
                <w:bCs/>
                <w:lang w:val="en-US"/>
              </w:rPr>
              <w:t xml:space="preserve"> </w:t>
            </w:r>
            <w:r w:rsidRPr="00E77FCF">
              <w:rPr>
                <w:rFonts w:ascii="Times New Roman" w:hAnsi="Times New Roman" w:cs="Times New Roman"/>
                <w:bCs/>
              </w:rPr>
              <w:t>акумулятора</w:t>
            </w:r>
            <w:r w:rsidRPr="00E77FCF">
              <w:rPr>
                <w:rFonts w:ascii="Times New Roman" w:hAnsi="Times New Roman" w:cs="Times New Roman"/>
                <w:bCs/>
                <w:lang w:val="en-US"/>
              </w:rPr>
              <w:t xml:space="preserve">,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95% </w:t>
            </w:r>
            <w:r w:rsidRPr="00E77FCF">
              <w:rPr>
                <w:rFonts w:ascii="Times New Roman" w:hAnsi="Times New Roman" w:cs="Times New Roman"/>
                <w:bCs/>
              </w:rPr>
              <w:t>у</w:t>
            </w:r>
            <w:r w:rsidRPr="00E77FCF">
              <w:rPr>
                <w:rFonts w:ascii="Times New Roman" w:hAnsi="Times New Roman" w:cs="Times New Roman"/>
                <w:bCs/>
                <w:lang w:val="en-US"/>
              </w:rPr>
              <w:t xml:space="preserve"> </w:t>
            </w:r>
            <w:r w:rsidRPr="00E77FCF">
              <w:rPr>
                <w:rFonts w:ascii="Times New Roman" w:hAnsi="Times New Roman" w:cs="Times New Roman"/>
                <w:bCs/>
              </w:rPr>
              <w:t>ЕКО</w:t>
            </w:r>
            <w:r w:rsidRPr="00E77FCF">
              <w:rPr>
                <w:rFonts w:ascii="Times New Roman" w:hAnsi="Times New Roman" w:cs="Times New Roman"/>
                <w:bCs/>
                <w:lang w:val="en-US"/>
              </w:rPr>
              <w:t xml:space="preserve"> </w:t>
            </w:r>
            <w:r w:rsidRPr="00E77FCF">
              <w:rPr>
                <w:rFonts w:ascii="Times New Roman" w:hAnsi="Times New Roman" w:cs="Times New Roman"/>
                <w:bCs/>
              </w:rPr>
              <w:t>режимі</w:t>
            </w:r>
            <w:r w:rsidRPr="00E77FCF">
              <w:rPr>
                <w:rFonts w:ascii="Times New Roman" w:hAnsi="Times New Roman" w:cs="Times New Roman"/>
                <w:bCs/>
                <w:lang w:val="en-US"/>
              </w:rPr>
              <w:t xml:space="preserve">; </w:t>
            </w:r>
            <w:r w:rsidRPr="00E77FCF">
              <w:rPr>
                <w:rFonts w:ascii="Times New Roman" w:hAnsi="Times New Roman" w:cs="Times New Roman"/>
                <w:bCs/>
              </w:rPr>
              <w:t>кількість</w:t>
            </w:r>
            <w:r w:rsidRPr="00E77FCF">
              <w:rPr>
                <w:rFonts w:ascii="Times New Roman" w:hAnsi="Times New Roman" w:cs="Times New Roman"/>
                <w:bCs/>
                <w:lang w:val="en-US"/>
              </w:rPr>
              <w:t xml:space="preserve"> </w:t>
            </w:r>
            <w:r w:rsidRPr="00E77FCF">
              <w:rPr>
                <w:rFonts w:ascii="Times New Roman" w:hAnsi="Times New Roman" w:cs="Times New Roman"/>
                <w:bCs/>
              </w:rPr>
              <w:t>вихідних</w:t>
            </w:r>
            <w:r w:rsidRPr="00E77FCF">
              <w:rPr>
                <w:rFonts w:ascii="Times New Roman" w:hAnsi="Times New Roman" w:cs="Times New Roman"/>
                <w:bCs/>
                <w:lang w:val="en-US"/>
              </w:rPr>
              <w:t xml:space="preserve"> </w:t>
            </w:r>
            <w:r w:rsidRPr="00E77FCF">
              <w:rPr>
                <w:rFonts w:ascii="Times New Roman" w:hAnsi="Times New Roman" w:cs="Times New Roman"/>
                <w:bCs/>
              </w:rPr>
              <w:t>роз</w:t>
            </w:r>
            <w:r w:rsidRPr="00E77FCF">
              <w:rPr>
                <w:rFonts w:ascii="Times New Roman" w:hAnsi="Times New Roman" w:cs="Times New Roman"/>
                <w:bCs/>
                <w:lang w:val="en-US"/>
              </w:rPr>
              <w:t>'</w:t>
            </w:r>
            <w:r w:rsidRPr="00E77FCF">
              <w:rPr>
                <w:rFonts w:ascii="Times New Roman" w:hAnsi="Times New Roman" w:cs="Times New Roman"/>
                <w:bCs/>
              </w:rPr>
              <w:t>ємів</w:t>
            </w:r>
            <w:r w:rsidRPr="00E77FCF">
              <w:rPr>
                <w:rFonts w:ascii="Times New Roman" w:hAnsi="Times New Roman" w:cs="Times New Roman"/>
                <w:bCs/>
                <w:lang w:val="en-US"/>
              </w:rPr>
              <w:t xml:space="preserve"> </w:t>
            </w:r>
            <w:r w:rsidRPr="00E77FCF">
              <w:rPr>
                <w:rFonts w:ascii="Times New Roman" w:hAnsi="Times New Roman" w:cs="Times New Roman"/>
                <w:bCs/>
              </w:rPr>
              <w:t>живлення</w:t>
            </w:r>
            <w:r w:rsidRPr="00E77FCF">
              <w:rPr>
                <w:rFonts w:ascii="Times New Roman" w:hAnsi="Times New Roman" w:cs="Times New Roman"/>
                <w:bCs/>
                <w:lang w:val="en-US"/>
              </w:rPr>
              <w:t xml:space="preserve"> Schuko –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2; </w:t>
            </w:r>
            <w:r w:rsidRPr="00E77FCF">
              <w:rPr>
                <w:rFonts w:ascii="Times New Roman" w:hAnsi="Times New Roman" w:cs="Times New Roman"/>
                <w:bCs/>
              </w:rPr>
              <w:t>кількість</w:t>
            </w:r>
            <w:r w:rsidRPr="00E77FCF">
              <w:rPr>
                <w:rFonts w:ascii="Times New Roman" w:hAnsi="Times New Roman" w:cs="Times New Roman"/>
                <w:bCs/>
                <w:lang w:val="en-US"/>
              </w:rPr>
              <w:t xml:space="preserve"> </w:t>
            </w:r>
            <w:r w:rsidRPr="00E77FCF">
              <w:rPr>
                <w:rFonts w:ascii="Times New Roman" w:hAnsi="Times New Roman" w:cs="Times New Roman"/>
                <w:bCs/>
              </w:rPr>
              <w:t>встановлених</w:t>
            </w:r>
            <w:r w:rsidRPr="00E77FCF">
              <w:rPr>
                <w:rFonts w:ascii="Times New Roman" w:hAnsi="Times New Roman" w:cs="Times New Roman"/>
                <w:bCs/>
                <w:lang w:val="en-US"/>
              </w:rPr>
              <w:t xml:space="preserve"> </w:t>
            </w:r>
            <w:r w:rsidRPr="00E77FCF">
              <w:rPr>
                <w:rFonts w:ascii="Times New Roman" w:hAnsi="Times New Roman" w:cs="Times New Roman"/>
                <w:bCs/>
              </w:rPr>
              <w:t>батарей</w:t>
            </w:r>
            <w:r w:rsidRPr="00E77FCF">
              <w:rPr>
                <w:rFonts w:ascii="Times New Roman" w:hAnsi="Times New Roman" w:cs="Times New Roman"/>
                <w:bCs/>
                <w:lang w:val="en-US"/>
              </w:rPr>
              <w:t xml:space="preserve"> –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2 </w:t>
            </w:r>
            <w:r w:rsidRPr="00E77FCF">
              <w:rPr>
                <w:rFonts w:ascii="Times New Roman" w:hAnsi="Times New Roman" w:cs="Times New Roman"/>
                <w:bCs/>
              </w:rPr>
              <w:t>шт</w:t>
            </w:r>
            <w:r w:rsidRPr="00E77FCF">
              <w:rPr>
                <w:rFonts w:ascii="Times New Roman" w:hAnsi="Times New Roman" w:cs="Times New Roman"/>
                <w:bCs/>
                <w:lang w:val="en-US"/>
              </w:rPr>
              <w:t xml:space="preserve"> </w:t>
            </w:r>
            <w:r w:rsidRPr="00E77FCF">
              <w:rPr>
                <w:rFonts w:ascii="Times New Roman" w:hAnsi="Times New Roman" w:cs="Times New Roman"/>
                <w:bCs/>
              </w:rPr>
              <w:t>ємністю</w:t>
            </w:r>
            <w:r w:rsidRPr="00E77FCF">
              <w:rPr>
                <w:rFonts w:ascii="Times New Roman" w:hAnsi="Times New Roman" w:cs="Times New Roman"/>
                <w:bCs/>
                <w:lang w:val="en-US"/>
              </w:rPr>
              <w:t xml:space="preserve">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9A</w:t>
            </w:r>
            <w:r w:rsidRPr="00E77FCF">
              <w:rPr>
                <w:rFonts w:ascii="Times New Roman" w:hAnsi="Times New Roman" w:cs="Times New Roman"/>
                <w:bCs/>
              </w:rPr>
              <w:t>г</w:t>
            </w:r>
            <w:r w:rsidRPr="00E77FCF">
              <w:rPr>
                <w:rFonts w:ascii="Times New Roman" w:hAnsi="Times New Roman" w:cs="Times New Roman"/>
                <w:bCs/>
                <w:lang w:val="en-US"/>
              </w:rPr>
              <w:t xml:space="preserve"> </w:t>
            </w:r>
            <w:r w:rsidRPr="00E77FCF">
              <w:rPr>
                <w:rFonts w:ascii="Times New Roman" w:hAnsi="Times New Roman" w:cs="Times New Roman"/>
                <w:bCs/>
              </w:rPr>
              <w:t>кожна</w:t>
            </w:r>
            <w:r w:rsidRPr="00E77FCF">
              <w:rPr>
                <w:rFonts w:ascii="Times New Roman" w:hAnsi="Times New Roman" w:cs="Times New Roman"/>
                <w:bCs/>
                <w:lang w:val="en-US"/>
              </w:rPr>
              <w:t xml:space="preserve">, </w:t>
            </w:r>
            <w:r w:rsidRPr="00E77FCF">
              <w:rPr>
                <w:rFonts w:ascii="Times New Roman" w:hAnsi="Times New Roman" w:cs="Times New Roman"/>
                <w:bCs/>
              </w:rPr>
              <w:t>можливість</w:t>
            </w:r>
            <w:r w:rsidRPr="00E77FCF">
              <w:rPr>
                <w:rFonts w:ascii="Times New Roman" w:hAnsi="Times New Roman" w:cs="Times New Roman"/>
                <w:bCs/>
                <w:lang w:val="en-US"/>
              </w:rPr>
              <w:t xml:space="preserve"> </w:t>
            </w:r>
            <w:r w:rsidRPr="00E77FCF">
              <w:rPr>
                <w:rFonts w:ascii="Times New Roman" w:hAnsi="Times New Roman" w:cs="Times New Roman"/>
                <w:bCs/>
              </w:rPr>
              <w:t>підключення</w:t>
            </w:r>
            <w:r w:rsidRPr="00E77FCF">
              <w:rPr>
                <w:rFonts w:ascii="Times New Roman" w:hAnsi="Times New Roman" w:cs="Times New Roman"/>
                <w:bCs/>
                <w:lang w:val="en-US"/>
              </w:rPr>
              <w:t xml:space="preserve"> </w:t>
            </w:r>
            <w:r w:rsidRPr="00E77FCF">
              <w:rPr>
                <w:rFonts w:ascii="Times New Roman" w:hAnsi="Times New Roman" w:cs="Times New Roman"/>
                <w:bCs/>
              </w:rPr>
              <w:t>зовнішніх</w:t>
            </w:r>
            <w:r w:rsidRPr="00E77FCF">
              <w:rPr>
                <w:rFonts w:ascii="Times New Roman" w:hAnsi="Times New Roman" w:cs="Times New Roman"/>
                <w:bCs/>
                <w:lang w:val="en-US"/>
              </w:rPr>
              <w:t xml:space="preserve"> </w:t>
            </w:r>
            <w:r w:rsidRPr="00E77FCF">
              <w:rPr>
                <w:rFonts w:ascii="Times New Roman" w:hAnsi="Times New Roman" w:cs="Times New Roman"/>
                <w:bCs/>
              </w:rPr>
              <w:t>батарей</w:t>
            </w:r>
            <w:r w:rsidRPr="00E77FCF">
              <w:rPr>
                <w:rFonts w:ascii="Times New Roman" w:hAnsi="Times New Roman" w:cs="Times New Roman"/>
                <w:bCs/>
                <w:lang w:val="en-US"/>
              </w:rPr>
              <w:t xml:space="preserve"> –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2 </w:t>
            </w:r>
            <w:r w:rsidRPr="00E77FCF">
              <w:rPr>
                <w:rFonts w:ascii="Times New Roman" w:hAnsi="Times New Roman" w:cs="Times New Roman"/>
                <w:bCs/>
              </w:rPr>
              <w:t>шт</w:t>
            </w:r>
            <w:r w:rsidRPr="00E77FCF">
              <w:rPr>
                <w:rFonts w:ascii="Times New Roman" w:hAnsi="Times New Roman" w:cs="Times New Roman"/>
                <w:bCs/>
                <w:lang w:val="en-US"/>
              </w:rPr>
              <w:t xml:space="preserve"> </w:t>
            </w:r>
            <w:r w:rsidRPr="00E77FCF">
              <w:rPr>
                <w:rFonts w:ascii="Times New Roman" w:hAnsi="Times New Roman" w:cs="Times New Roman"/>
                <w:bCs/>
              </w:rPr>
              <w:t>ємністю</w:t>
            </w:r>
            <w:r w:rsidRPr="00E77FCF">
              <w:rPr>
                <w:rFonts w:ascii="Times New Roman" w:hAnsi="Times New Roman" w:cs="Times New Roman"/>
                <w:bCs/>
                <w:lang w:val="en-US"/>
              </w:rPr>
              <w:t xml:space="preserve"> </w:t>
            </w:r>
            <w:r w:rsidRPr="00E77FCF">
              <w:rPr>
                <w:rFonts w:ascii="Times New Roman" w:hAnsi="Times New Roman" w:cs="Times New Roman"/>
                <w:bCs/>
              </w:rPr>
              <w:t>не</w:t>
            </w:r>
            <w:r w:rsidRPr="00E77FCF">
              <w:rPr>
                <w:rFonts w:ascii="Times New Roman" w:hAnsi="Times New Roman" w:cs="Times New Roman"/>
                <w:bCs/>
                <w:lang w:val="en-US"/>
              </w:rPr>
              <w:t xml:space="preserve"> </w:t>
            </w:r>
            <w:r w:rsidRPr="00E77FCF">
              <w:rPr>
                <w:rFonts w:ascii="Times New Roman" w:hAnsi="Times New Roman" w:cs="Times New Roman"/>
                <w:bCs/>
              </w:rPr>
              <w:t>менше</w:t>
            </w:r>
            <w:r w:rsidRPr="00E77FCF">
              <w:rPr>
                <w:rFonts w:ascii="Times New Roman" w:hAnsi="Times New Roman" w:cs="Times New Roman"/>
                <w:bCs/>
                <w:lang w:val="en-US"/>
              </w:rPr>
              <w:t xml:space="preserve"> 9A</w:t>
            </w:r>
            <w:r w:rsidRPr="00E77FCF">
              <w:rPr>
                <w:rFonts w:ascii="Times New Roman" w:hAnsi="Times New Roman" w:cs="Times New Roman"/>
                <w:bCs/>
              </w:rPr>
              <w:t>г</w:t>
            </w:r>
            <w:r w:rsidRPr="00E77FCF">
              <w:rPr>
                <w:rFonts w:ascii="Times New Roman" w:hAnsi="Times New Roman" w:cs="Times New Roman"/>
                <w:bCs/>
                <w:lang w:val="en-US"/>
              </w:rPr>
              <w:t xml:space="preserve"> </w:t>
            </w:r>
            <w:r w:rsidRPr="00E77FCF">
              <w:rPr>
                <w:rFonts w:ascii="Times New Roman" w:hAnsi="Times New Roman" w:cs="Times New Roman"/>
                <w:bCs/>
              </w:rPr>
              <w:t>кожна</w:t>
            </w:r>
            <w:r w:rsidRPr="00E77FCF">
              <w:rPr>
                <w:rFonts w:ascii="Times New Roman" w:hAnsi="Times New Roman" w:cs="Times New Roman"/>
                <w:bCs/>
                <w:lang w:val="en-US"/>
              </w:rPr>
              <w:t xml:space="preserve">; </w:t>
            </w:r>
            <w:r w:rsidRPr="00E77FCF">
              <w:rPr>
                <w:rFonts w:ascii="Times New Roman" w:hAnsi="Times New Roman" w:cs="Times New Roman"/>
                <w:bCs/>
                <w:lang w:val="en-US"/>
              </w:rPr>
              <w:tab/>
            </w:r>
            <w:r w:rsidRPr="00E77FCF">
              <w:rPr>
                <w:rFonts w:ascii="Times New Roman" w:hAnsi="Times New Roman" w:cs="Times New Roman"/>
                <w:bCs/>
              </w:rPr>
              <w:t>захист</w:t>
            </w:r>
            <w:r w:rsidRPr="00E77FCF">
              <w:rPr>
                <w:rFonts w:ascii="Times New Roman" w:hAnsi="Times New Roman" w:cs="Times New Roman"/>
                <w:bCs/>
                <w:lang w:val="en-US"/>
              </w:rPr>
              <w:t xml:space="preserve"> </w:t>
            </w:r>
            <w:r w:rsidRPr="00E77FCF">
              <w:rPr>
                <w:rFonts w:ascii="Times New Roman" w:hAnsi="Times New Roman" w:cs="Times New Roman"/>
                <w:bCs/>
              </w:rPr>
              <w:t>від</w:t>
            </w:r>
            <w:r w:rsidRPr="00E77FCF">
              <w:rPr>
                <w:rFonts w:ascii="Times New Roman" w:hAnsi="Times New Roman" w:cs="Times New Roman"/>
                <w:bCs/>
                <w:lang w:val="en-US"/>
              </w:rPr>
              <w:t xml:space="preserve"> </w:t>
            </w:r>
            <w:r w:rsidRPr="00E77FCF">
              <w:rPr>
                <w:rFonts w:ascii="Times New Roman" w:hAnsi="Times New Roman" w:cs="Times New Roman"/>
                <w:bCs/>
              </w:rPr>
              <w:t>короткого</w:t>
            </w:r>
            <w:r w:rsidRPr="00E77FCF">
              <w:rPr>
                <w:rFonts w:ascii="Times New Roman" w:hAnsi="Times New Roman" w:cs="Times New Roman"/>
                <w:bCs/>
                <w:lang w:val="en-US"/>
              </w:rPr>
              <w:t xml:space="preserve"> </w:t>
            </w:r>
            <w:r w:rsidRPr="00E77FCF">
              <w:rPr>
                <w:rFonts w:ascii="Times New Roman" w:hAnsi="Times New Roman" w:cs="Times New Roman"/>
                <w:bCs/>
              </w:rPr>
              <w:t>замикання</w:t>
            </w:r>
            <w:r w:rsidRPr="00E77FCF">
              <w:rPr>
                <w:rFonts w:ascii="Times New Roman" w:hAnsi="Times New Roman" w:cs="Times New Roman"/>
                <w:bCs/>
                <w:lang w:val="en-US"/>
              </w:rPr>
              <w:t xml:space="preserve">, </w:t>
            </w:r>
            <w:r w:rsidRPr="00E77FCF">
              <w:rPr>
                <w:rFonts w:ascii="Times New Roman" w:hAnsi="Times New Roman" w:cs="Times New Roman"/>
                <w:bCs/>
              </w:rPr>
              <w:t>захист</w:t>
            </w:r>
            <w:r w:rsidRPr="00E77FCF">
              <w:rPr>
                <w:rFonts w:ascii="Times New Roman" w:hAnsi="Times New Roman" w:cs="Times New Roman"/>
                <w:bCs/>
                <w:lang w:val="en-US"/>
              </w:rPr>
              <w:t xml:space="preserve"> </w:t>
            </w:r>
            <w:r w:rsidRPr="00E77FCF">
              <w:rPr>
                <w:rFonts w:ascii="Times New Roman" w:hAnsi="Times New Roman" w:cs="Times New Roman"/>
                <w:bCs/>
              </w:rPr>
              <w:t>від</w:t>
            </w:r>
            <w:r w:rsidRPr="00E77FCF">
              <w:rPr>
                <w:rFonts w:ascii="Times New Roman" w:hAnsi="Times New Roman" w:cs="Times New Roman"/>
                <w:bCs/>
                <w:lang w:val="en-US"/>
              </w:rPr>
              <w:t xml:space="preserve"> </w:t>
            </w:r>
            <w:r w:rsidRPr="00E77FCF">
              <w:rPr>
                <w:rFonts w:ascii="Times New Roman" w:hAnsi="Times New Roman" w:cs="Times New Roman"/>
                <w:bCs/>
              </w:rPr>
              <w:t>глибокої</w:t>
            </w:r>
            <w:r w:rsidRPr="00E77FCF">
              <w:rPr>
                <w:rFonts w:ascii="Times New Roman" w:hAnsi="Times New Roman" w:cs="Times New Roman"/>
                <w:bCs/>
                <w:lang w:val="en-US"/>
              </w:rPr>
              <w:t xml:space="preserve"> </w:t>
            </w:r>
            <w:r w:rsidRPr="00E77FCF">
              <w:rPr>
                <w:rFonts w:ascii="Times New Roman" w:hAnsi="Times New Roman" w:cs="Times New Roman"/>
                <w:bCs/>
              </w:rPr>
              <w:t>розрядки</w:t>
            </w:r>
            <w:r w:rsidRPr="00E77FCF">
              <w:rPr>
                <w:rFonts w:ascii="Times New Roman" w:hAnsi="Times New Roman" w:cs="Times New Roman"/>
                <w:bCs/>
                <w:lang w:val="en-US"/>
              </w:rPr>
              <w:t xml:space="preserve">, </w:t>
            </w:r>
            <w:r w:rsidRPr="00E77FCF">
              <w:rPr>
                <w:rFonts w:ascii="Times New Roman" w:hAnsi="Times New Roman" w:cs="Times New Roman"/>
                <w:bCs/>
              </w:rPr>
              <w:t>захист</w:t>
            </w:r>
            <w:r w:rsidRPr="00E77FCF">
              <w:rPr>
                <w:rFonts w:ascii="Times New Roman" w:hAnsi="Times New Roman" w:cs="Times New Roman"/>
                <w:bCs/>
                <w:lang w:val="en-US"/>
              </w:rPr>
              <w:t xml:space="preserve"> </w:t>
            </w:r>
            <w:r w:rsidRPr="00E77FCF">
              <w:rPr>
                <w:rFonts w:ascii="Times New Roman" w:hAnsi="Times New Roman" w:cs="Times New Roman"/>
                <w:bCs/>
              </w:rPr>
              <w:t>від</w:t>
            </w:r>
            <w:r w:rsidRPr="00E77FCF">
              <w:rPr>
                <w:rFonts w:ascii="Times New Roman" w:hAnsi="Times New Roman" w:cs="Times New Roman"/>
                <w:bCs/>
                <w:lang w:val="en-US"/>
              </w:rPr>
              <w:t xml:space="preserve"> </w:t>
            </w:r>
            <w:r w:rsidRPr="00E77FCF">
              <w:rPr>
                <w:rFonts w:ascii="Times New Roman" w:hAnsi="Times New Roman" w:cs="Times New Roman"/>
                <w:bCs/>
              </w:rPr>
              <w:t>перезарядження</w:t>
            </w:r>
            <w:r w:rsidRPr="00E77FCF">
              <w:rPr>
                <w:rFonts w:ascii="Times New Roman" w:hAnsi="Times New Roman" w:cs="Times New Roman"/>
                <w:bCs/>
                <w:lang w:val="en-US"/>
              </w:rPr>
              <w:t xml:space="preserve">; </w:t>
            </w:r>
            <w:r w:rsidRPr="00E77FCF">
              <w:rPr>
                <w:rFonts w:ascii="Times New Roman" w:hAnsi="Times New Roman" w:cs="Times New Roman"/>
                <w:bCs/>
              </w:rPr>
              <w:t>інтерфейси</w:t>
            </w:r>
            <w:r w:rsidRPr="00E77FCF">
              <w:rPr>
                <w:rFonts w:ascii="Times New Roman" w:hAnsi="Times New Roman" w:cs="Times New Roman"/>
                <w:bCs/>
                <w:lang w:val="en-US"/>
              </w:rPr>
              <w:t xml:space="preserve">: USB, RS-232, SNMP; </w:t>
            </w:r>
            <w:r w:rsidRPr="00E77FCF">
              <w:rPr>
                <w:rFonts w:ascii="Times New Roman" w:hAnsi="Times New Roman" w:cs="Times New Roman"/>
                <w:bCs/>
              </w:rPr>
              <w:t>наявність</w:t>
            </w:r>
            <w:r w:rsidRPr="00E77FCF">
              <w:rPr>
                <w:rFonts w:ascii="Times New Roman" w:hAnsi="Times New Roman" w:cs="Times New Roman"/>
                <w:bCs/>
                <w:lang w:val="en-US"/>
              </w:rPr>
              <w:t xml:space="preserve"> </w:t>
            </w:r>
            <w:r w:rsidRPr="00E77FCF">
              <w:rPr>
                <w:rFonts w:ascii="Times New Roman" w:hAnsi="Times New Roman" w:cs="Times New Roman"/>
                <w:bCs/>
              </w:rPr>
              <w:t>дисплею</w:t>
            </w:r>
            <w:r w:rsidRPr="00E77FCF">
              <w:rPr>
                <w:rFonts w:ascii="Times New Roman" w:hAnsi="Times New Roman" w:cs="Times New Roman"/>
                <w:bCs/>
                <w:lang w:val="en-US"/>
              </w:rPr>
              <w:t xml:space="preserve">; </w:t>
            </w:r>
            <w:r w:rsidRPr="00E77FCF">
              <w:rPr>
                <w:rFonts w:ascii="Times New Roman" w:eastAsia="Arial Unicode MS" w:hAnsi="Times New Roman" w:cs="Times New Roman"/>
                <w:bCs/>
                <w:color w:val="000000"/>
              </w:rPr>
              <w:t>гарантійний</w:t>
            </w:r>
            <w:r w:rsidRPr="00E77FCF">
              <w:rPr>
                <w:rFonts w:ascii="Times New Roman" w:eastAsia="Arial Unicode MS" w:hAnsi="Times New Roman" w:cs="Times New Roman"/>
                <w:bCs/>
                <w:color w:val="000000"/>
                <w:lang w:val="en-US"/>
              </w:rPr>
              <w:t xml:space="preserve"> </w:t>
            </w:r>
            <w:r w:rsidRPr="00E77FCF">
              <w:rPr>
                <w:rFonts w:ascii="Times New Roman" w:eastAsia="Arial Unicode MS" w:hAnsi="Times New Roman" w:cs="Times New Roman"/>
                <w:bCs/>
                <w:color w:val="000000"/>
              </w:rPr>
              <w:t>термін</w:t>
            </w:r>
            <w:r w:rsidRPr="00E77FCF">
              <w:rPr>
                <w:rFonts w:ascii="Times New Roman" w:eastAsia="Arial Unicode MS" w:hAnsi="Times New Roman" w:cs="Times New Roman"/>
                <w:bCs/>
                <w:color w:val="000000"/>
                <w:lang w:val="en-US"/>
              </w:rPr>
              <w:t xml:space="preserve"> </w:t>
            </w:r>
            <w:r w:rsidRPr="00E77FCF">
              <w:rPr>
                <w:rFonts w:ascii="Times New Roman" w:eastAsia="Arial Unicode MS" w:hAnsi="Times New Roman" w:cs="Times New Roman"/>
                <w:bCs/>
                <w:color w:val="000000"/>
              </w:rPr>
              <w:t>від</w:t>
            </w:r>
            <w:r w:rsidRPr="00E77FCF">
              <w:rPr>
                <w:rFonts w:ascii="Times New Roman" w:eastAsia="Arial Unicode MS" w:hAnsi="Times New Roman" w:cs="Times New Roman"/>
                <w:bCs/>
                <w:color w:val="000000"/>
                <w:lang w:val="en-US"/>
              </w:rPr>
              <w:t xml:space="preserve"> </w:t>
            </w:r>
            <w:r w:rsidRPr="00E77FCF">
              <w:rPr>
                <w:rFonts w:ascii="Times New Roman" w:eastAsia="Arial Unicode MS" w:hAnsi="Times New Roman" w:cs="Times New Roman"/>
                <w:bCs/>
                <w:color w:val="000000"/>
              </w:rPr>
              <w:t>виробника</w:t>
            </w:r>
            <w:r w:rsidRPr="00E77FCF">
              <w:rPr>
                <w:rFonts w:ascii="Times New Roman" w:eastAsia="Arial Unicode MS" w:hAnsi="Times New Roman" w:cs="Times New Roman"/>
                <w:bCs/>
                <w:color w:val="000000"/>
                <w:lang w:val="en-US"/>
              </w:rPr>
              <w:t xml:space="preserve"> – </w:t>
            </w:r>
            <w:r w:rsidRPr="00E77FCF">
              <w:rPr>
                <w:rFonts w:ascii="Times New Roman" w:eastAsia="Arial Unicode MS" w:hAnsi="Times New Roman" w:cs="Times New Roman"/>
                <w:bCs/>
                <w:color w:val="000000"/>
              </w:rPr>
              <w:t>не</w:t>
            </w:r>
            <w:r w:rsidRPr="00E77FCF">
              <w:rPr>
                <w:rFonts w:ascii="Times New Roman" w:eastAsia="Arial Unicode MS" w:hAnsi="Times New Roman" w:cs="Times New Roman"/>
                <w:bCs/>
                <w:color w:val="000000"/>
                <w:lang w:val="en-US"/>
              </w:rPr>
              <w:t xml:space="preserve"> </w:t>
            </w:r>
            <w:r w:rsidRPr="00E77FCF">
              <w:rPr>
                <w:rFonts w:ascii="Times New Roman" w:eastAsia="Arial Unicode MS" w:hAnsi="Times New Roman" w:cs="Times New Roman"/>
                <w:bCs/>
                <w:color w:val="000000"/>
              </w:rPr>
              <w:t>менше</w:t>
            </w:r>
            <w:r w:rsidRPr="00E77FCF">
              <w:rPr>
                <w:rFonts w:ascii="Times New Roman" w:eastAsia="Arial Unicode MS" w:hAnsi="Times New Roman" w:cs="Times New Roman"/>
                <w:bCs/>
                <w:color w:val="000000"/>
                <w:lang w:val="en-US"/>
              </w:rPr>
              <w:t xml:space="preserve"> 12 </w:t>
            </w:r>
            <w:r w:rsidRPr="00E77FCF">
              <w:rPr>
                <w:rFonts w:ascii="Times New Roman" w:eastAsia="Arial Unicode MS" w:hAnsi="Times New Roman" w:cs="Times New Roman"/>
                <w:bCs/>
                <w:color w:val="000000"/>
              </w:rPr>
              <w:t>місяців</w:t>
            </w:r>
            <w:r w:rsidRPr="00E77FCF">
              <w:rPr>
                <w:rFonts w:ascii="Times New Roman" w:eastAsia="Arial Unicode MS" w:hAnsi="Times New Roman" w:cs="Times New Roman"/>
                <w:bCs/>
                <w:color w:val="000000"/>
                <w:lang w:val="en-US"/>
              </w:rPr>
              <w:t>.</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31658A"/>
    <w:rsid w:val="00344D4D"/>
    <w:rsid w:val="00347D69"/>
    <w:rsid w:val="00362DAC"/>
    <w:rsid w:val="003B512D"/>
    <w:rsid w:val="00434C66"/>
    <w:rsid w:val="00553E2C"/>
    <w:rsid w:val="005B4453"/>
    <w:rsid w:val="005B5127"/>
    <w:rsid w:val="006751A4"/>
    <w:rsid w:val="007613E3"/>
    <w:rsid w:val="008400F0"/>
    <w:rsid w:val="00885A88"/>
    <w:rsid w:val="00913054"/>
    <w:rsid w:val="009D4486"/>
    <w:rsid w:val="00A0237C"/>
    <w:rsid w:val="00B13697"/>
    <w:rsid w:val="00B15A51"/>
    <w:rsid w:val="00B968AF"/>
    <w:rsid w:val="00C41931"/>
    <w:rsid w:val="00CC644C"/>
    <w:rsid w:val="00D4606B"/>
    <w:rsid w:val="00E77FCF"/>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3664</Words>
  <Characters>2090</Characters>
  <Application>Microsoft Office Word</Application>
  <DocSecurity>0</DocSecurity>
  <Lines>17</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29</cp:revision>
  <dcterms:created xsi:type="dcterms:W3CDTF">2021-03-31T12:56:00Z</dcterms:created>
  <dcterms:modified xsi:type="dcterms:W3CDTF">2026-04-14T06:11:00Z</dcterms:modified>
</cp:coreProperties>
</file>