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6354A1AC"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B62074" w:rsidRPr="00B62074">
        <w:rPr>
          <w:rFonts w:ascii="Times New Roman" w:eastAsia="Times New Roman" w:hAnsi="Times New Roman" w:cs="Times New Roman"/>
          <w:sz w:val="24"/>
          <w:szCs w:val="24"/>
        </w:rPr>
        <w:t>Вольфрамова мішень для магнетронної розпилювальної системи</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78786CA8" w:rsidR="001D74BE" w:rsidRPr="00D4606B" w:rsidRDefault="003B512D" w:rsidP="002F55F9">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B62074" w:rsidRPr="00B62074">
        <w:rPr>
          <w:rFonts w:ascii="Times New Roman" w:eastAsia="Times New Roman" w:hAnsi="Times New Roman" w:cs="Times New Roman"/>
          <w:sz w:val="24"/>
          <w:szCs w:val="24"/>
        </w:rPr>
        <w:t>24310000-0 - основні неорганічні хімічні речовини (Вольфрамова мішень для магнетронної розпилювальної системи)</w:t>
      </w:r>
      <w:r w:rsidR="00B968AF" w:rsidRPr="00B968AF">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w:t>
      </w:r>
      <w:r w:rsidR="002F55F9" w:rsidRPr="002F55F9">
        <w:rPr>
          <w:rFonts w:ascii="Times New Roman" w:eastAsia="Times New Roman" w:hAnsi="Times New Roman" w:cs="Times New Roman"/>
          <w:sz w:val="24"/>
          <w:szCs w:val="24"/>
        </w:rPr>
        <w:t>24310000-0 - основні неорганічні хімічні речовини -  Вольфрамова мішень для магнетронної розпилювальної системи – 1 шт..</w:t>
      </w:r>
      <w:r w:rsidR="00CC644C">
        <w:rPr>
          <w:rFonts w:ascii="Times New Roman" w:eastAsia="Times New Roman" w:hAnsi="Times New Roman" w:cs="Times New Roman"/>
          <w:sz w:val="24"/>
          <w:szCs w:val="24"/>
        </w:rPr>
        <w:t>).</w:t>
      </w:r>
    </w:p>
    <w:p w14:paraId="2B70B55D" w14:textId="3F1C7860"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B62074" w:rsidRPr="00B62074">
        <w:rPr>
          <w:rFonts w:ascii="Times New Roman" w:eastAsia="Times New Roman" w:hAnsi="Times New Roman" w:cs="Times New Roman"/>
          <w:sz w:val="24"/>
          <w:szCs w:val="24"/>
        </w:rPr>
        <w:t>UA-2026-05-13-007326-a</w:t>
      </w:r>
      <w:r w:rsidR="00B15A51">
        <w:rPr>
          <w:rFonts w:ascii="Times New Roman" w:eastAsia="Times New Roman" w:hAnsi="Times New Roman" w:cs="Times New Roman"/>
          <w:sz w:val="24"/>
          <w:szCs w:val="24"/>
        </w:rPr>
        <w:t>.</w:t>
      </w:r>
    </w:p>
    <w:p w14:paraId="1DEA7A11" w14:textId="6B6C50D5"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B62074">
        <w:rPr>
          <w:rFonts w:ascii="Times New Roman" w:eastAsia="Times New Roman" w:hAnsi="Times New Roman" w:cs="Times New Roman"/>
          <w:sz w:val="24"/>
          <w:szCs w:val="24"/>
        </w:rPr>
        <w:t>57</w:t>
      </w:r>
      <w:r w:rsidR="00B968AF">
        <w:rPr>
          <w:rFonts w:ascii="Times New Roman" w:eastAsia="Times New Roman" w:hAnsi="Times New Roman" w:cs="Times New Roman"/>
          <w:sz w:val="24"/>
          <w:szCs w:val="24"/>
        </w:rPr>
        <w:t xml:space="preserve"> </w:t>
      </w:r>
      <w:r w:rsidR="00A0237C">
        <w:rPr>
          <w:rFonts w:ascii="Times New Roman" w:eastAsia="Times New Roman" w:hAnsi="Times New Roman" w:cs="Times New Roman"/>
          <w:sz w:val="24"/>
          <w:szCs w:val="24"/>
        </w:rPr>
        <w:t>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25BBBAF3"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B62074">
        <w:rPr>
          <w:rFonts w:ascii="Times New Roman" w:eastAsia="Times New Roman" w:hAnsi="Times New Roman" w:cs="Times New Roman"/>
          <w:sz w:val="24"/>
          <w:szCs w:val="24"/>
          <w:lang w:val="ru-RU"/>
        </w:rPr>
        <w:t>57</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r w:rsidR="00647C6D" w:rsidRPr="00647C6D">
        <w:rPr>
          <w:rFonts w:ascii="Times New Roman" w:eastAsia="Times New Roman" w:hAnsi="Times New Roman" w:cs="Times New Roman"/>
          <w:sz w:val="24"/>
          <w:szCs w:val="24"/>
        </w:rPr>
        <w:t>Грант НФДУ 1</w:t>
      </w:r>
      <w:r w:rsidR="0056369A">
        <w:rPr>
          <w:rFonts w:ascii="Times New Roman" w:eastAsia="Times New Roman" w:hAnsi="Times New Roman" w:cs="Times New Roman"/>
          <w:sz w:val="24"/>
          <w:szCs w:val="24"/>
        </w:rPr>
        <w:t>66</w:t>
      </w:r>
      <w:r w:rsidR="00647C6D" w:rsidRPr="00647C6D">
        <w:rPr>
          <w:rFonts w:ascii="Times New Roman" w:eastAsia="Times New Roman" w:hAnsi="Times New Roman" w:cs="Times New Roman"/>
          <w:sz w:val="24"/>
          <w:szCs w:val="24"/>
        </w:rPr>
        <w:t>.0</w:t>
      </w:r>
      <w:r w:rsidR="0056369A">
        <w:rPr>
          <w:rFonts w:ascii="Times New Roman" w:eastAsia="Times New Roman" w:hAnsi="Times New Roman" w:cs="Times New Roman"/>
          <w:sz w:val="24"/>
          <w:szCs w:val="24"/>
        </w:rPr>
        <w:t>7</w:t>
      </w:r>
      <w:r w:rsidR="00647C6D" w:rsidRPr="00647C6D">
        <w:rPr>
          <w:rFonts w:ascii="Times New Roman" w:eastAsia="Times New Roman" w:hAnsi="Times New Roman" w:cs="Times New Roman"/>
          <w:sz w:val="24"/>
          <w:szCs w:val="24"/>
        </w:rPr>
        <w:t>/0</w:t>
      </w:r>
      <w:r w:rsidR="0056369A">
        <w:rPr>
          <w:rFonts w:ascii="Times New Roman" w:eastAsia="Times New Roman" w:hAnsi="Times New Roman" w:cs="Times New Roman"/>
          <w:sz w:val="24"/>
          <w:szCs w:val="24"/>
        </w:rPr>
        <w:t>302</w:t>
      </w:r>
      <w:r w:rsidR="00647C6D" w:rsidRPr="00647C6D">
        <w:rPr>
          <w:rFonts w:ascii="Times New Roman" w:eastAsia="Times New Roman" w:hAnsi="Times New Roman" w:cs="Times New Roman"/>
          <w:sz w:val="24"/>
          <w:szCs w:val="24"/>
        </w:rPr>
        <w:t xml:space="preserve"> від 02.03.2026 р.</w:t>
      </w:r>
      <w:r w:rsidR="00037094">
        <w:rPr>
          <w:rFonts w:ascii="Times New Roman" w:eastAsia="Times New Roman" w:hAnsi="Times New Roman" w:cs="Times New Roman"/>
          <w:sz w:val="24"/>
          <w:szCs w:val="24"/>
        </w:rPr>
        <w:t>).</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EE7C8E1" w14:textId="77777777" w:rsidR="0056369A" w:rsidRPr="0056369A" w:rsidRDefault="0056369A" w:rsidP="0056369A">
      <w:pPr>
        <w:widowControl w:val="0"/>
        <w:tabs>
          <w:tab w:val="num" w:pos="0"/>
          <w:tab w:val="left" w:pos="567"/>
        </w:tabs>
        <w:spacing w:after="0" w:line="240" w:lineRule="auto"/>
        <w:jc w:val="both"/>
        <w:rPr>
          <w:rFonts w:ascii="Times New Roman" w:hAnsi="Times New Roman" w:cs="Times New Roman"/>
          <w:b/>
          <w:color w:val="000000"/>
          <w:sz w:val="24"/>
          <w:szCs w:val="24"/>
          <w:lang w:eastAsia="en-US"/>
        </w:rPr>
      </w:pPr>
      <w:r w:rsidRPr="0056369A">
        <w:rPr>
          <w:rFonts w:ascii="Times New Roman" w:hAnsi="Times New Roman" w:cs="Times New Roman"/>
          <w:color w:val="000000"/>
          <w:sz w:val="24"/>
          <w:szCs w:val="24"/>
          <w:lang w:eastAsia="en-US"/>
        </w:rPr>
        <w:t>1</w:t>
      </w:r>
      <w:r w:rsidRPr="0056369A">
        <w:rPr>
          <w:rFonts w:ascii="Times New Roman" w:hAnsi="Times New Roman" w:cs="Times New Roman"/>
          <w:b/>
          <w:color w:val="000000"/>
          <w:sz w:val="24"/>
          <w:szCs w:val="24"/>
          <w:lang w:eastAsia="en-US"/>
        </w:rPr>
        <w:t xml:space="preserve">. </w:t>
      </w:r>
      <w:r w:rsidRPr="0056369A">
        <w:rPr>
          <w:rFonts w:ascii="Times New Roman" w:hAnsi="Times New Roman" w:cs="Times New Roman"/>
          <w:sz w:val="24"/>
          <w:szCs w:val="24"/>
          <w:lang w:eastAsia="en-US"/>
        </w:rPr>
        <w:t>Товар повинен бути новим, таким що не був у експлуатації, та умови його зберігання не були порушені.</w:t>
      </w:r>
    </w:p>
    <w:p w14:paraId="6D120905" w14:textId="77777777" w:rsidR="0056369A" w:rsidRPr="0056369A" w:rsidRDefault="0056369A" w:rsidP="0056369A">
      <w:pPr>
        <w:widowControl w:val="0"/>
        <w:tabs>
          <w:tab w:val="num" w:pos="0"/>
          <w:tab w:val="left" w:pos="567"/>
        </w:tabs>
        <w:spacing w:after="0" w:line="240" w:lineRule="auto"/>
        <w:jc w:val="both"/>
        <w:rPr>
          <w:rFonts w:ascii="Times New Roman" w:hAnsi="Times New Roman" w:cs="Times New Roman"/>
          <w:sz w:val="24"/>
          <w:szCs w:val="24"/>
          <w:lang w:eastAsia="en-US"/>
        </w:rPr>
      </w:pPr>
      <w:r w:rsidRPr="0056369A">
        <w:rPr>
          <w:rFonts w:ascii="Times New Roman" w:hAnsi="Times New Roman" w:cs="Times New Roman"/>
          <w:sz w:val="24"/>
          <w:szCs w:val="24"/>
          <w:lang w:eastAsia="en-US"/>
        </w:rPr>
        <w:t xml:space="preserve">2. </w:t>
      </w:r>
      <w:r w:rsidRPr="0056369A">
        <w:rPr>
          <w:rFonts w:ascii="Times New Roman" w:hAnsi="Times New Roman" w:cs="Times New Roman"/>
          <w:sz w:val="24"/>
          <w:szCs w:val="24"/>
        </w:rPr>
        <w:t>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w:t>
      </w:r>
      <w:r w:rsidRPr="0056369A">
        <w:rPr>
          <w:rFonts w:ascii="Times New Roman" w:hAnsi="Times New Roman" w:cs="Times New Roman"/>
          <w:bCs/>
          <w:iCs/>
          <w:color w:val="FF0000"/>
          <w:sz w:val="24"/>
          <w:szCs w:val="24"/>
          <w:lang w:eastAsia="en-US"/>
        </w:rPr>
        <w:t xml:space="preserve"> </w:t>
      </w:r>
    </w:p>
    <w:p w14:paraId="67F1083D" w14:textId="77777777" w:rsidR="0056369A" w:rsidRPr="0056369A" w:rsidRDefault="0056369A" w:rsidP="0056369A">
      <w:pPr>
        <w:widowControl w:val="0"/>
        <w:tabs>
          <w:tab w:val="num" w:pos="0"/>
        </w:tabs>
        <w:spacing w:after="0" w:line="240" w:lineRule="auto"/>
        <w:jc w:val="both"/>
        <w:rPr>
          <w:rFonts w:ascii="Times New Roman" w:hAnsi="Times New Roman" w:cs="Times New Roman"/>
          <w:sz w:val="24"/>
          <w:szCs w:val="24"/>
          <w:lang w:eastAsia="en-US"/>
        </w:rPr>
      </w:pPr>
      <w:bookmarkStart w:id="0" w:name="_Hlk199336683"/>
      <w:r w:rsidRPr="0056369A">
        <w:rPr>
          <w:rFonts w:ascii="Times New Roman" w:hAnsi="Times New Roman" w:cs="Times New Roman"/>
          <w:sz w:val="24"/>
          <w:szCs w:val="24"/>
          <w:shd w:val="clear" w:color="auto" w:fill="FFFFFF"/>
          <w:lang w:eastAsia="en-US"/>
        </w:rPr>
        <w:t xml:space="preserve">3. </w:t>
      </w:r>
      <w:bookmarkStart w:id="1" w:name="_Hlk35424874"/>
      <w:r w:rsidRPr="0056369A">
        <w:rPr>
          <w:rFonts w:ascii="Times New Roman" w:hAnsi="Times New Roman" w:cs="Times New Roman"/>
          <w:bCs/>
          <w:iCs/>
          <w:sz w:val="24"/>
          <w:szCs w:val="24"/>
          <w:lang w:eastAsia="en-US"/>
        </w:rPr>
        <w:t>Постачання</w:t>
      </w:r>
      <w:r w:rsidRPr="0056369A">
        <w:rPr>
          <w:rFonts w:ascii="Times New Roman" w:hAnsi="Times New Roman" w:cs="Times New Roman"/>
          <w:sz w:val="24"/>
          <w:szCs w:val="24"/>
          <w:lang w:eastAsia="en-US"/>
        </w:rPr>
        <w:t xml:space="preserve"> товару</w:t>
      </w:r>
      <w:r w:rsidRPr="0056369A">
        <w:rPr>
          <w:rFonts w:ascii="Times New Roman" w:hAnsi="Times New Roman" w:cs="Times New Roman"/>
          <w:bCs/>
          <w:iCs/>
          <w:sz w:val="24"/>
          <w:szCs w:val="24"/>
          <w:lang w:eastAsia="en-US"/>
        </w:rPr>
        <w:t xml:space="preserve"> учасником </w:t>
      </w:r>
      <w:r w:rsidRPr="0056369A">
        <w:rPr>
          <w:rFonts w:ascii="Times New Roman" w:hAnsi="Times New Roman" w:cs="Times New Roman"/>
          <w:sz w:val="24"/>
          <w:szCs w:val="24"/>
          <w:lang w:eastAsia="en-US"/>
        </w:rPr>
        <w:t xml:space="preserve">замовнику здійснюється з дати укладення договору про закупівлю до 30 червня 2026 року. </w:t>
      </w:r>
      <w:bookmarkEnd w:id="1"/>
    </w:p>
    <w:p w14:paraId="24D5FD14" w14:textId="77777777" w:rsidR="0056369A" w:rsidRPr="0056369A" w:rsidRDefault="0056369A" w:rsidP="0056369A">
      <w:pPr>
        <w:widowControl w:val="0"/>
        <w:tabs>
          <w:tab w:val="num" w:pos="0"/>
        </w:tabs>
        <w:spacing w:after="0" w:line="240" w:lineRule="auto"/>
        <w:jc w:val="both"/>
        <w:rPr>
          <w:rFonts w:ascii="Times New Roman" w:hAnsi="Times New Roman" w:cs="Times New Roman"/>
          <w:sz w:val="24"/>
          <w:szCs w:val="24"/>
        </w:rPr>
      </w:pPr>
      <w:r w:rsidRPr="0056369A">
        <w:rPr>
          <w:rFonts w:ascii="Times New Roman" w:hAnsi="Times New Roman" w:cs="Times New Roman"/>
          <w:iCs/>
          <w:color w:val="000000"/>
          <w:spacing w:val="15"/>
          <w:sz w:val="24"/>
          <w:szCs w:val="24"/>
        </w:rPr>
        <w:t>4. Місце поставки товару:</w:t>
      </w:r>
      <w:r w:rsidRPr="0056369A">
        <w:rPr>
          <w:rFonts w:ascii="Times New Roman" w:hAnsi="Times New Roman" w:cs="Times New Roman"/>
          <w:sz w:val="24"/>
          <w:szCs w:val="24"/>
        </w:rPr>
        <w:t xml:space="preserve"> 61002, м. Харків, вул. Кирпичова,2</w:t>
      </w:r>
    </w:p>
    <w:bookmarkEnd w:id="0"/>
    <w:p w14:paraId="405AB7D7" w14:textId="77777777" w:rsidR="0056369A" w:rsidRPr="0056369A" w:rsidRDefault="0056369A" w:rsidP="0056369A">
      <w:pPr>
        <w:widowControl w:val="0"/>
        <w:tabs>
          <w:tab w:val="num" w:pos="0"/>
        </w:tabs>
        <w:spacing w:after="0" w:line="240" w:lineRule="auto"/>
        <w:jc w:val="both"/>
        <w:rPr>
          <w:rFonts w:ascii="Times New Roman" w:hAnsi="Times New Roman" w:cs="Times New Roman"/>
          <w:bCs/>
          <w:iCs/>
          <w:sz w:val="24"/>
          <w:szCs w:val="24"/>
          <w:lang w:eastAsia="en-US"/>
        </w:rPr>
      </w:pPr>
      <w:r w:rsidRPr="0056369A">
        <w:rPr>
          <w:rFonts w:ascii="Times New Roman" w:hAnsi="Times New Roman" w:cs="Times New Roman"/>
          <w:bCs/>
          <w:iCs/>
          <w:sz w:val="24"/>
          <w:szCs w:val="24"/>
          <w:lang w:eastAsia="en-US"/>
        </w:rPr>
        <w:t>5. Обладнання / його комплектуючі (складові) повинні бути легально ввезені на територію України.</w:t>
      </w:r>
    </w:p>
    <w:p w14:paraId="734B8932" w14:textId="77777777" w:rsidR="0056369A" w:rsidRPr="0056369A" w:rsidRDefault="0056369A" w:rsidP="0056369A">
      <w:pPr>
        <w:widowControl w:val="0"/>
        <w:tabs>
          <w:tab w:val="num" w:pos="0"/>
        </w:tabs>
        <w:spacing w:after="0" w:line="240" w:lineRule="auto"/>
        <w:jc w:val="both"/>
        <w:rPr>
          <w:rFonts w:ascii="Times New Roman" w:hAnsi="Times New Roman" w:cs="Times New Roman"/>
          <w:sz w:val="24"/>
          <w:szCs w:val="24"/>
        </w:rPr>
      </w:pPr>
      <w:r w:rsidRPr="0056369A">
        <w:rPr>
          <w:rFonts w:ascii="Times New Roman" w:hAnsi="Times New Roman" w:cs="Times New Roman"/>
          <w:bCs/>
          <w:iCs/>
          <w:sz w:val="24"/>
          <w:szCs w:val="24"/>
          <w:lang w:eastAsia="en-US"/>
        </w:rPr>
        <w:t xml:space="preserve">6. </w:t>
      </w:r>
      <w:bookmarkStart w:id="2" w:name="_Hlk140226201"/>
      <w:r w:rsidRPr="0056369A">
        <w:rPr>
          <w:rFonts w:ascii="Times New Roman" w:hAnsi="Times New Roman" w:cs="Times New Roman"/>
          <w:sz w:val="24"/>
          <w:szCs w:val="24"/>
          <w:lang w:eastAsia="en-US"/>
        </w:rPr>
        <w:t xml:space="preserve">Строк гарантії: </w:t>
      </w:r>
      <w:r w:rsidRPr="0056369A">
        <w:rPr>
          <w:rFonts w:ascii="Times New Roman" w:hAnsi="Times New Roman" w:cs="Times New Roman"/>
          <w:sz w:val="24"/>
          <w:szCs w:val="24"/>
        </w:rPr>
        <w:t>не менше 12 місяців</w:t>
      </w:r>
      <w:bookmarkEnd w:id="2"/>
      <w:r w:rsidRPr="0056369A">
        <w:rPr>
          <w:rFonts w:ascii="Times New Roman" w:hAnsi="Times New Roman" w:cs="Times New Roman"/>
          <w:sz w:val="24"/>
          <w:szCs w:val="24"/>
        </w:rPr>
        <w:t xml:space="preserve"> з дати приймання товару замовником. Учасник зобов'язаний проводити гарантійне обслуговування товару, протягом гарантійного строку.</w:t>
      </w:r>
    </w:p>
    <w:p w14:paraId="095E9A00" w14:textId="2BCA8FAA" w:rsidR="001D74BE" w:rsidRDefault="003B512D" w:rsidP="00647C6D">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56369A" w:rsidRPr="0056369A" w14:paraId="02A38EA8" w14:textId="77777777" w:rsidTr="00753A87">
        <w:trPr>
          <w:trHeight w:val="1140"/>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651D492"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6369A">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C54CDB7"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56369A">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C64B5E2"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6369A">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EA24EC1"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b/>
                <w:kern w:val="3"/>
                <w:sz w:val="24"/>
                <w:szCs w:val="24"/>
                <w:lang w:val="en-US" w:eastAsia="zh-CN" w:bidi="hi-IN"/>
              </w:rPr>
            </w:pPr>
            <w:r w:rsidRPr="0056369A">
              <w:rPr>
                <w:rFonts w:ascii="Times New Roman" w:eastAsia="NSimSun" w:hAnsi="Times New Roman" w:cs="Times New Roman"/>
                <w:b/>
                <w:kern w:val="3"/>
                <w:sz w:val="24"/>
                <w:szCs w:val="24"/>
                <w:lang w:eastAsia="zh-CN" w:bidi="hi-IN"/>
              </w:rPr>
              <w:t>Технічні характеристики</w:t>
            </w:r>
          </w:p>
          <w:p w14:paraId="13B43009"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p>
        </w:tc>
      </w:tr>
      <w:tr w:rsidR="0056369A" w:rsidRPr="0056369A" w14:paraId="20AB3CB0" w14:textId="77777777" w:rsidTr="00753A87">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346D9EF" w14:textId="77777777" w:rsidR="0056369A" w:rsidRPr="0056369A" w:rsidRDefault="0056369A" w:rsidP="0056369A">
            <w:pPr>
              <w:numPr>
                <w:ilvl w:val="0"/>
                <w:numId w:val="3"/>
              </w:numPr>
              <w:suppressAutoHyphens/>
              <w:autoSpaceDN w:val="0"/>
              <w:spacing w:after="0" w:line="240" w:lineRule="auto"/>
              <w:ind w:left="0"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0237ADD" w14:textId="77777777" w:rsidR="0056369A" w:rsidRPr="0056369A" w:rsidRDefault="0056369A" w:rsidP="0056369A">
            <w:pPr>
              <w:spacing w:after="0" w:line="240" w:lineRule="auto"/>
              <w:jc w:val="center"/>
              <w:rPr>
                <w:rFonts w:ascii="Times New Roman" w:eastAsia="Arial Unicode MS" w:hAnsi="Times New Roman" w:cs="Times New Roman"/>
                <w:color w:val="000000"/>
                <w:sz w:val="24"/>
                <w:szCs w:val="24"/>
              </w:rPr>
            </w:pPr>
            <w:r w:rsidRPr="0056369A">
              <w:rPr>
                <w:rFonts w:ascii="Times New Roman" w:eastAsia="Arial Unicode MS" w:hAnsi="Times New Roman" w:cs="Times New Roman"/>
                <w:color w:val="000000"/>
                <w:sz w:val="24"/>
                <w:szCs w:val="24"/>
              </w:rPr>
              <w:t>Вольфрамова мішень для магнетронної розпилювальної системи</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C2D76B6" w14:textId="77777777" w:rsidR="0056369A" w:rsidRPr="0056369A" w:rsidRDefault="0056369A" w:rsidP="0056369A">
            <w:pPr>
              <w:spacing w:after="0" w:line="240" w:lineRule="auto"/>
              <w:jc w:val="center"/>
              <w:rPr>
                <w:rFonts w:ascii="Times New Roman" w:eastAsia="Arial Unicode MS" w:hAnsi="Times New Roman" w:cs="Times New Roman"/>
                <w:bCs/>
                <w:color w:val="000000"/>
                <w:sz w:val="24"/>
                <w:szCs w:val="24"/>
              </w:rPr>
            </w:pPr>
            <w:r w:rsidRPr="0056369A">
              <w:rPr>
                <w:rFonts w:ascii="Times New Roman" w:eastAsia="Arial Unicode MS" w:hAnsi="Times New Roman" w:cs="Times New Roman"/>
                <w:bCs/>
                <w:color w:val="000000"/>
                <w:sz w:val="24"/>
                <w:szCs w:val="24"/>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172FD280" w14:textId="77777777" w:rsidR="0056369A" w:rsidRPr="0056369A" w:rsidRDefault="0056369A" w:rsidP="0056369A">
            <w:pPr>
              <w:spacing w:after="0" w:line="240" w:lineRule="auto"/>
              <w:rPr>
                <w:rFonts w:ascii="Times New Roman" w:hAnsi="Times New Roman" w:cs="Times New Roman"/>
                <w:sz w:val="24"/>
                <w:szCs w:val="24"/>
              </w:rPr>
            </w:pPr>
            <w:r w:rsidRPr="0056369A">
              <w:rPr>
                <w:rFonts w:ascii="Times New Roman" w:hAnsi="Times New Roman" w:cs="Times New Roman"/>
                <w:sz w:val="24"/>
                <w:szCs w:val="24"/>
              </w:rPr>
              <w:t xml:space="preserve">Диск указаного хімічного складу. Склад мішені: вольфрам чистотою &gt;99,9%. Розміри мішені: діаметр D= 76±0,5 мм, товщина  h= 3,25±0,25 мм. У збірці з мідною плитою, призначеною для використання з катодом типу TORUS </w:t>
            </w:r>
            <w:proofErr w:type="spellStart"/>
            <w:r w:rsidRPr="0056369A">
              <w:rPr>
                <w:rFonts w:ascii="Times New Roman" w:hAnsi="Times New Roman" w:cs="Times New Roman"/>
                <w:sz w:val="24"/>
                <w:szCs w:val="24"/>
              </w:rPr>
              <w:t>Kurt</w:t>
            </w:r>
            <w:proofErr w:type="spellEnd"/>
            <w:r w:rsidRPr="0056369A">
              <w:rPr>
                <w:rFonts w:ascii="Times New Roman" w:hAnsi="Times New Roman" w:cs="Times New Roman"/>
                <w:sz w:val="24"/>
                <w:szCs w:val="24"/>
              </w:rPr>
              <w:t xml:space="preserve"> J </w:t>
            </w:r>
            <w:proofErr w:type="spellStart"/>
            <w:r w:rsidRPr="0056369A">
              <w:rPr>
                <w:rFonts w:ascii="Times New Roman" w:hAnsi="Times New Roman" w:cs="Times New Roman"/>
                <w:sz w:val="24"/>
                <w:szCs w:val="24"/>
              </w:rPr>
              <w:t>Lesker</w:t>
            </w:r>
            <w:proofErr w:type="spellEnd"/>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832C2"/>
    <w:rsid w:val="001D74BE"/>
    <w:rsid w:val="002F55F9"/>
    <w:rsid w:val="0031658A"/>
    <w:rsid w:val="00344D4D"/>
    <w:rsid w:val="00347D69"/>
    <w:rsid w:val="00362DAC"/>
    <w:rsid w:val="003B512D"/>
    <w:rsid w:val="00434C66"/>
    <w:rsid w:val="0056369A"/>
    <w:rsid w:val="005B4453"/>
    <w:rsid w:val="005B5127"/>
    <w:rsid w:val="00647C6D"/>
    <w:rsid w:val="008400F0"/>
    <w:rsid w:val="00885A88"/>
    <w:rsid w:val="00913054"/>
    <w:rsid w:val="009D4486"/>
    <w:rsid w:val="00A0237C"/>
    <w:rsid w:val="00B15A51"/>
    <w:rsid w:val="00B62074"/>
    <w:rsid w:val="00B968AF"/>
    <w:rsid w:val="00C41931"/>
    <w:rsid w:val="00CC644C"/>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2234</Words>
  <Characters>1274</Characters>
  <Application>Microsoft Office Word</Application>
  <DocSecurity>0</DocSecurity>
  <Lines>10</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28</cp:revision>
  <dcterms:created xsi:type="dcterms:W3CDTF">2021-03-31T12:56:00Z</dcterms:created>
  <dcterms:modified xsi:type="dcterms:W3CDTF">2026-05-16T06:56:00Z</dcterms:modified>
</cp:coreProperties>
</file>