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7D268" w14:textId="77777777" w:rsidR="003B512D" w:rsidRPr="003B512D" w:rsidRDefault="003B512D" w:rsidP="003B512D">
      <w:pPr>
        <w:pStyle w:val="2"/>
        <w:jc w:val="center"/>
        <w:rPr>
          <w:rFonts w:ascii="Times New Roman" w:hAnsi="Times New Roman" w:cs="Times New Roman"/>
          <w:sz w:val="24"/>
          <w:szCs w:val="24"/>
        </w:rPr>
      </w:pPr>
      <w:r w:rsidRPr="003B512D">
        <w:rPr>
          <w:rFonts w:ascii="Times New Roman" w:hAnsi="Times New Roman" w:cs="Times New Roman"/>
          <w:sz w:val="24"/>
          <w:szCs w:val="24"/>
        </w:rPr>
        <w:t>Національний технічний університет</w:t>
      </w:r>
    </w:p>
    <w:p w14:paraId="554F9C79" w14:textId="77777777" w:rsidR="003B512D" w:rsidRPr="003B512D" w:rsidRDefault="003B512D" w:rsidP="003B512D">
      <w:pPr>
        <w:jc w:val="center"/>
        <w:rPr>
          <w:rFonts w:ascii="Times New Roman" w:hAnsi="Times New Roman" w:cs="Times New Roman"/>
          <w:b/>
          <w:sz w:val="24"/>
          <w:szCs w:val="24"/>
        </w:rPr>
      </w:pPr>
      <w:r w:rsidRPr="003B512D">
        <w:rPr>
          <w:rFonts w:ascii="Times New Roman" w:hAnsi="Times New Roman" w:cs="Times New Roman"/>
          <w:b/>
          <w:sz w:val="24"/>
          <w:szCs w:val="24"/>
        </w:rPr>
        <w:t>«Харківський політехнічний інститут»</w:t>
      </w:r>
    </w:p>
    <w:p w14:paraId="6A32ACBD" w14:textId="77777777" w:rsidR="001D74BE" w:rsidRPr="003B512D" w:rsidRDefault="001D74BE">
      <w:pPr>
        <w:spacing w:after="0" w:line="240" w:lineRule="auto"/>
        <w:jc w:val="center"/>
        <w:rPr>
          <w:rFonts w:ascii="Times New Roman" w:eastAsia="Times New Roman" w:hAnsi="Times New Roman" w:cs="Times New Roman"/>
          <w:b/>
          <w:i/>
          <w:sz w:val="24"/>
          <w:szCs w:val="24"/>
        </w:rPr>
      </w:pPr>
    </w:p>
    <w:p w14:paraId="3519C63F" w14:textId="77777777" w:rsidR="001D74BE" w:rsidRPr="003B512D" w:rsidRDefault="003B512D">
      <w:pPr>
        <w:spacing w:before="280" w:after="0" w:line="240" w:lineRule="auto"/>
        <w:jc w:val="center"/>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w:t>
      </w:r>
    </w:p>
    <w:p w14:paraId="38D734D5" w14:textId="48E924FB" w:rsidR="001D74BE" w:rsidRPr="003B512D" w:rsidRDefault="003B512D">
      <w:pPr>
        <w:spacing w:after="280" w:line="240" w:lineRule="auto"/>
        <w:jc w:val="center"/>
        <w:rPr>
          <w:rFonts w:ascii="Times New Roman" w:eastAsia="Times New Roman" w:hAnsi="Times New Roman" w:cs="Times New Roman"/>
          <w:b/>
          <w:sz w:val="24"/>
          <w:szCs w:val="24"/>
          <w:u w:val="single"/>
        </w:rPr>
      </w:pPr>
      <w:r w:rsidRPr="003B512D">
        <w:rPr>
          <w:rFonts w:ascii="Times New Roman" w:eastAsia="Times New Roman" w:hAnsi="Times New Roman" w:cs="Times New Roman"/>
          <w:sz w:val="24"/>
          <w:szCs w:val="24"/>
        </w:rPr>
        <w:t xml:space="preserve">технічних та якісних характеристик </w:t>
      </w:r>
      <w:r w:rsidRPr="00347D69">
        <w:rPr>
          <w:rFonts w:ascii="Times New Roman" w:eastAsia="Times New Roman" w:hAnsi="Times New Roman" w:cs="Times New Roman"/>
          <w:bCs/>
          <w:sz w:val="24"/>
          <w:szCs w:val="24"/>
        </w:rPr>
        <w:t xml:space="preserve">закупівлі </w:t>
      </w:r>
      <w:r w:rsidR="00544A00">
        <w:rPr>
          <w:rFonts w:ascii="Times New Roman" w:eastAsia="Times New Roman" w:hAnsi="Times New Roman" w:cs="Times New Roman"/>
          <w:sz w:val="24"/>
          <w:szCs w:val="24"/>
        </w:rPr>
        <w:t>З</w:t>
      </w:r>
      <w:r w:rsidR="00544A00" w:rsidRPr="00544A00">
        <w:rPr>
          <w:rFonts w:ascii="Times New Roman" w:eastAsia="Times New Roman" w:hAnsi="Times New Roman" w:cs="Times New Roman"/>
          <w:sz w:val="24"/>
          <w:szCs w:val="24"/>
        </w:rPr>
        <w:t>арядна станція, зарядний пристрій</w:t>
      </w:r>
      <w:r w:rsidRPr="003B512D">
        <w:rPr>
          <w:rFonts w:ascii="Times New Roman" w:eastAsia="Times New Roman" w:hAnsi="Times New Roman" w:cs="Times New Roman"/>
          <w:b/>
          <w:sz w:val="24"/>
          <w:szCs w:val="24"/>
        </w:rPr>
        <w:t xml:space="preserve">, </w:t>
      </w:r>
      <w:r w:rsidRPr="003B512D">
        <w:rPr>
          <w:rFonts w:ascii="Times New Roman" w:eastAsia="Times New Roman" w:hAnsi="Times New Roman" w:cs="Times New Roman"/>
          <w:sz w:val="24"/>
          <w:szCs w:val="24"/>
        </w:rPr>
        <w:t>розміру бюджетного призначення, очікуваної вартості предмета закупівлі</w:t>
      </w:r>
    </w:p>
    <w:p w14:paraId="33128FF8" w14:textId="77777777" w:rsidR="001D74BE" w:rsidRPr="003B512D" w:rsidRDefault="003B512D">
      <w:pPr>
        <w:spacing w:before="280" w:after="280" w:line="240" w:lineRule="auto"/>
        <w:jc w:val="both"/>
        <w:rPr>
          <w:rFonts w:ascii="Times New Roman" w:eastAsia="Times New Roman" w:hAnsi="Times New Roman" w:cs="Times New Roman"/>
          <w:i/>
          <w:sz w:val="24"/>
          <w:szCs w:val="24"/>
        </w:rPr>
      </w:pPr>
      <w:r w:rsidRPr="003B512D">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6A29E699" w14:textId="77777777" w:rsidR="001D74BE" w:rsidRPr="003B512D" w:rsidRDefault="003B512D" w:rsidP="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i/>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Національний технічний університет «Харківський політехнічний інститут», вул. Кирпичова, 2, м. Харків, Харківська обл., 61002, ЄДРПОУ 02071180,  .</w:t>
      </w:r>
    </w:p>
    <w:p w14:paraId="64805CB0" w14:textId="5987CA1E" w:rsidR="001D74BE" w:rsidRPr="00D4606B" w:rsidRDefault="003B512D" w:rsidP="009E46F8">
      <w:pPr>
        <w:rPr>
          <w:rFonts w:ascii="Times New Roman" w:eastAsia="Times New Roman" w:hAnsi="Times New Roman" w:cs="Times New Roman"/>
          <w:b/>
          <w:sz w:val="24"/>
          <w:szCs w:val="24"/>
        </w:rPr>
      </w:pPr>
      <w:r w:rsidRPr="003B512D">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3B512D">
        <w:rPr>
          <w:rFonts w:ascii="Times New Roman" w:eastAsia="Times New Roman" w:hAnsi="Times New Roman" w:cs="Times New Roman"/>
          <w:sz w:val="24"/>
          <w:szCs w:val="24"/>
        </w:rPr>
        <w:t xml:space="preserve"> Код ДК </w:t>
      </w:r>
      <w:r w:rsidRPr="0031658A">
        <w:rPr>
          <w:rFonts w:ascii="Times New Roman" w:eastAsia="Times New Roman" w:hAnsi="Times New Roman" w:cs="Times New Roman"/>
          <w:sz w:val="24"/>
          <w:szCs w:val="24"/>
        </w:rPr>
        <w:t xml:space="preserve">021:2015 — </w:t>
      </w:r>
      <w:r w:rsidR="009E46F8" w:rsidRPr="009E46F8">
        <w:rPr>
          <w:rFonts w:ascii="Times New Roman" w:eastAsia="Times New Roman" w:hAnsi="Times New Roman" w:cs="Times New Roman"/>
          <w:sz w:val="24"/>
          <w:szCs w:val="24"/>
        </w:rPr>
        <w:t xml:space="preserve">31150000-2 - </w:t>
      </w:r>
      <w:proofErr w:type="spellStart"/>
      <w:r w:rsidR="009E46F8" w:rsidRPr="009E46F8">
        <w:rPr>
          <w:rFonts w:ascii="Times New Roman" w:eastAsia="Times New Roman" w:hAnsi="Times New Roman" w:cs="Times New Roman"/>
          <w:sz w:val="24"/>
          <w:szCs w:val="24"/>
        </w:rPr>
        <w:t>баласти</w:t>
      </w:r>
      <w:proofErr w:type="spellEnd"/>
      <w:r w:rsidR="009E46F8" w:rsidRPr="009E46F8">
        <w:rPr>
          <w:rFonts w:ascii="Times New Roman" w:eastAsia="Times New Roman" w:hAnsi="Times New Roman" w:cs="Times New Roman"/>
          <w:sz w:val="24"/>
          <w:szCs w:val="24"/>
        </w:rPr>
        <w:t xml:space="preserve"> для розрядних ламп чи трубок (зарядна станція, зарядний пристрій)</w:t>
      </w:r>
      <w:r w:rsidR="00B968AF" w:rsidRPr="00B968AF">
        <w:rPr>
          <w:rFonts w:ascii="Times New Roman" w:eastAsia="Times New Roman" w:hAnsi="Times New Roman" w:cs="Times New Roman"/>
          <w:sz w:val="24"/>
          <w:szCs w:val="24"/>
        </w:rPr>
        <w:t xml:space="preserve"> </w:t>
      </w:r>
      <w:r w:rsidR="00647C6D">
        <w:rPr>
          <w:rFonts w:ascii="Times New Roman" w:eastAsia="Times New Roman" w:hAnsi="Times New Roman" w:cs="Times New Roman"/>
          <w:sz w:val="24"/>
          <w:szCs w:val="24"/>
        </w:rPr>
        <w:t>(</w:t>
      </w:r>
      <w:r w:rsidR="009E46F8" w:rsidRPr="009E46F8">
        <w:rPr>
          <w:rFonts w:ascii="Times New Roman" w:eastAsia="Times New Roman" w:hAnsi="Times New Roman" w:cs="Times New Roman"/>
          <w:sz w:val="24"/>
          <w:szCs w:val="24"/>
        </w:rPr>
        <w:t>31158000-8 - Зарядні пристрої – Зарядна станція - 1 шт.;31158000-8 - Зарядні пристрої - Зарядний пристрій - 1 шт.</w:t>
      </w:r>
      <w:r w:rsidR="00CC644C">
        <w:rPr>
          <w:rFonts w:ascii="Times New Roman" w:eastAsia="Times New Roman" w:hAnsi="Times New Roman" w:cs="Times New Roman"/>
          <w:sz w:val="24"/>
          <w:szCs w:val="24"/>
        </w:rPr>
        <w:t>).</w:t>
      </w:r>
    </w:p>
    <w:p w14:paraId="2B70B55D" w14:textId="7DB67231"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Вид та ідентифікатор процедури закупівлі:</w:t>
      </w:r>
      <w:r w:rsidRPr="003B512D">
        <w:rPr>
          <w:rFonts w:ascii="Times New Roman" w:eastAsia="Times New Roman" w:hAnsi="Times New Roman" w:cs="Times New Roman"/>
          <w:sz w:val="24"/>
          <w:szCs w:val="24"/>
        </w:rPr>
        <w:t xml:space="preserve"> відкриті торги з Особливостями, </w:t>
      </w:r>
      <w:r w:rsidR="009E46F8" w:rsidRPr="009E46F8">
        <w:rPr>
          <w:rFonts w:ascii="Times New Roman" w:eastAsia="Times New Roman" w:hAnsi="Times New Roman" w:cs="Times New Roman"/>
          <w:sz w:val="24"/>
          <w:szCs w:val="24"/>
        </w:rPr>
        <w:t>UA-2026-05-01-001180-a</w:t>
      </w:r>
    </w:p>
    <w:p w14:paraId="1DEA7A11" w14:textId="6D071089"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sidRPr="003B512D">
        <w:rPr>
          <w:rFonts w:ascii="Times New Roman" w:eastAsia="Times New Roman" w:hAnsi="Times New Roman" w:cs="Times New Roman"/>
          <w:sz w:val="24"/>
          <w:szCs w:val="24"/>
        </w:rPr>
        <w:t xml:space="preserve"> </w:t>
      </w:r>
      <w:r w:rsidR="00647C6D">
        <w:rPr>
          <w:rFonts w:ascii="Times New Roman" w:eastAsia="Times New Roman" w:hAnsi="Times New Roman" w:cs="Times New Roman"/>
          <w:sz w:val="24"/>
          <w:szCs w:val="24"/>
        </w:rPr>
        <w:t>2</w:t>
      </w:r>
      <w:r w:rsidR="009E46F8">
        <w:rPr>
          <w:rFonts w:ascii="Times New Roman" w:eastAsia="Times New Roman" w:hAnsi="Times New Roman" w:cs="Times New Roman"/>
          <w:sz w:val="24"/>
          <w:szCs w:val="24"/>
        </w:rPr>
        <w:t>2</w:t>
      </w:r>
      <w:r w:rsidR="00B968AF">
        <w:rPr>
          <w:rFonts w:ascii="Times New Roman" w:eastAsia="Times New Roman" w:hAnsi="Times New Roman" w:cs="Times New Roman"/>
          <w:sz w:val="24"/>
          <w:szCs w:val="24"/>
        </w:rPr>
        <w:t xml:space="preserve"> </w:t>
      </w:r>
      <w:r w:rsidR="009E46F8">
        <w:rPr>
          <w:rFonts w:ascii="Times New Roman" w:eastAsia="Times New Roman" w:hAnsi="Times New Roman" w:cs="Times New Roman"/>
          <w:sz w:val="24"/>
          <w:szCs w:val="24"/>
        </w:rPr>
        <w:t>5</w:t>
      </w:r>
      <w:r w:rsidR="00A0237C">
        <w:rPr>
          <w:rFonts w:ascii="Times New Roman" w:eastAsia="Times New Roman" w:hAnsi="Times New Roman" w:cs="Times New Roman"/>
          <w:sz w:val="24"/>
          <w:szCs w:val="24"/>
        </w:rPr>
        <w:t>00</w:t>
      </w:r>
      <w:r w:rsidRPr="003B512D">
        <w:rPr>
          <w:rFonts w:ascii="Times New Roman" w:eastAsia="Times New Roman" w:hAnsi="Times New Roman" w:cs="Times New Roman"/>
          <w:sz w:val="24"/>
          <w:szCs w:val="24"/>
        </w:rPr>
        <w:t>,00 грн. з ПДВ. Визначення очікуваної вартості предмета закупівлі обумовлено статистичним аналізом</w:t>
      </w:r>
      <w:r w:rsidRPr="003B512D">
        <w:rPr>
          <w:sz w:val="24"/>
          <w:szCs w:val="24"/>
        </w:rPr>
        <w:t xml:space="preserve"> </w:t>
      </w:r>
      <w:r w:rsidRPr="003B512D">
        <w:rPr>
          <w:rFonts w:ascii="Times New Roman" w:eastAsia="Times New Roman" w:hAnsi="Times New Roman" w:cs="Times New Roman"/>
          <w:sz w:val="24"/>
          <w:szCs w:val="24"/>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3B512D">
        <w:rPr>
          <w:rFonts w:ascii="Times New Roman" w:eastAsia="Times New Roman" w:hAnsi="Times New Roman" w:cs="Times New Roman"/>
          <w:sz w:val="24"/>
          <w:szCs w:val="24"/>
        </w:rPr>
        <w:t>закупівель</w:t>
      </w:r>
      <w:proofErr w:type="spellEnd"/>
      <w:r w:rsidRPr="003B512D">
        <w:rPr>
          <w:rFonts w:ascii="Times New Roman" w:eastAsia="Times New Roman" w:hAnsi="Times New Roman" w:cs="Times New Roman"/>
          <w:sz w:val="24"/>
          <w:szCs w:val="24"/>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4759AA61" w14:textId="64C0894A" w:rsidR="001D74BE" w:rsidRPr="003B512D" w:rsidRDefault="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sz w:val="24"/>
          <w:szCs w:val="24"/>
        </w:rPr>
        <w:t>Розмір бюджетного призначення:</w:t>
      </w:r>
      <w:r w:rsidRPr="003B512D">
        <w:rPr>
          <w:rFonts w:ascii="Times New Roman" w:eastAsia="Times New Roman" w:hAnsi="Times New Roman" w:cs="Times New Roman"/>
          <w:sz w:val="24"/>
          <w:szCs w:val="24"/>
        </w:rPr>
        <w:t xml:space="preserve"> </w:t>
      </w:r>
      <w:r w:rsidR="00647C6D">
        <w:rPr>
          <w:rFonts w:ascii="Times New Roman" w:eastAsia="Times New Roman" w:hAnsi="Times New Roman" w:cs="Times New Roman"/>
          <w:sz w:val="24"/>
          <w:szCs w:val="24"/>
          <w:lang w:val="ru-RU"/>
        </w:rPr>
        <w:t>2</w:t>
      </w:r>
      <w:r w:rsidR="009E46F8">
        <w:rPr>
          <w:rFonts w:ascii="Times New Roman" w:eastAsia="Times New Roman" w:hAnsi="Times New Roman" w:cs="Times New Roman"/>
          <w:sz w:val="24"/>
          <w:szCs w:val="24"/>
          <w:lang w:val="ru-RU"/>
        </w:rPr>
        <w:t>2</w:t>
      </w:r>
      <w:r w:rsidR="00A0237C">
        <w:rPr>
          <w:rFonts w:ascii="Times New Roman" w:eastAsia="Times New Roman" w:hAnsi="Times New Roman" w:cs="Times New Roman"/>
          <w:sz w:val="24"/>
          <w:szCs w:val="24"/>
          <w:lang w:val="ru-RU"/>
        </w:rPr>
        <w:t xml:space="preserve"> </w:t>
      </w:r>
      <w:r w:rsidR="009E46F8">
        <w:rPr>
          <w:rFonts w:ascii="Times New Roman" w:eastAsia="Times New Roman" w:hAnsi="Times New Roman" w:cs="Times New Roman"/>
          <w:sz w:val="24"/>
          <w:szCs w:val="24"/>
          <w:lang w:val="ru-RU"/>
        </w:rPr>
        <w:t>5</w:t>
      </w:r>
      <w:r w:rsidR="00A0237C">
        <w:rPr>
          <w:rFonts w:ascii="Times New Roman" w:eastAsia="Times New Roman" w:hAnsi="Times New Roman" w:cs="Times New Roman"/>
          <w:sz w:val="24"/>
          <w:szCs w:val="24"/>
          <w:lang w:val="ru-RU"/>
        </w:rPr>
        <w:t>00</w:t>
      </w:r>
      <w:r w:rsidRPr="003B512D">
        <w:rPr>
          <w:rFonts w:ascii="Times New Roman" w:eastAsia="Times New Roman" w:hAnsi="Times New Roman" w:cs="Times New Roman"/>
          <w:sz w:val="24"/>
          <w:szCs w:val="24"/>
        </w:rPr>
        <w:t>,</w:t>
      </w:r>
      <w:r>
        <w:rPr>
          <w:rFonts w:ascii="Times New Roman" w:eastAsia="Times New Roman" w:hAnsi="Times New Roman" w:cs="Times New Roman"/>
          <w:sz w:val="24"/>
          <w:szCs w:val="24"/>
        </w:rPr>
        <w:t>00 грн. з ПДВ,</w:t>
      </w:r>
      <w:r w:rsidRPr="003B512D">
        <w:rPr>
          <w:rFonts w:ascii="Times New Roman" w:eastAsia="Times New Roman" w:hAnsi="Times New Roman" w:cs="Times New Roman"/>
          <w:sz w:val="24"/>
          <w:szCs w:val="24"/>
        </w:rPr>
        <w:t xml:space="preserve"> згідно з Кошторисом НТУ « ХПІ» на 202</w:t>
      </w:r>
      <w:r w:rsidR="00037094">
        <w:rPr>
          <w:rFonts w:ascii="Times New Roman" w:eastAsia="Times New Roman" w:hAnsi="Times New Roman" w:cs="Times New Roman"/>
          <w:sz w:val="24"/>
          <w:szCs w:val="24"/>
        </w:rPr>
        <w:t>6</w:t>
      </w:r>
      <w:r w:rsidRPr="003B512D">
        <w:rPr>
          <w:rFonts w:ascii="Times New Roman" w:eastAsia="Times New Roman" w:hAnsi="Times New Roman" w:cs="Times New Roman"/>
          <w:sz w:val="24"/>
          <w:szCs w:val="24"/>
        </w:rPr>
        <w:t xml:space="preserve"> р.</w:t>
      </w:r>
      <w:r w:rsidR="00037094">
        <w:rPr>
          <w:rFonts w:ascii="Times New Roman" w:eastAsia="Times New Roman" w:hAnsi="Times New Roman" w:cs="Times New Roman"/>
          <w:sz w:val="24"/>
          <w:szCs w:val="24"/>
        </w:rPr>
        <w:t xml:space="preserve"> (</w:t>
      </w:r>
      <w:r w:rsidR="00647C6D" w:rsidRPr="00647C6D">
        <w:rPr>
          <w:rFonts w:ascii="Times New Roman" w:eastAsia="Times New Roman" w:hAnsi="Times New Roman" w:cs="Times New Roman"/>
          <w:sz w:val="24"/>
          <w:szCs w:val="24"/>
        </w:rPr>
        <w:t>Грант НФДУ 190.03/0255 від 02.03.2026 р.</w:t>
      </w:r>
      <w:r w:rsidR="00037094">
        <w:rPr>
          <w:rFonts w:ascii="Times New Roman" w:eastAsia="Times New Roman" w:hAnsi="Times New Roman" w:cs="Times New Roman"/>
          <w:sz w:val="24"/>
          <w:szCs w:val="24"/>
        </w:rPr>
        <w:t>).</w:t>
      </w:r>
    </w:p>
    <w:p w14:paraId="55EA1AA9" w14:textId="77777777" w:rsidR="003B512D" w:rsidRDefault="003B512D">
      <w:pPr>
        <w:spacing w:after="120" w:line="240" w:lineRule="auto"/>
        <w:jc w:val="both"/>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2560392F" w14:textId="77777777" w:rsidR="00647C6D" w:rsidRPr="00647C6D" w:rsidRDefault="00647C6D" w:rsidP="00647C6D">
      <w:pPr>
        <w:pStyle w:val="a8"/>
        <w:spacing w:line="240" w:lineRule="auto"/>
        <w:ind w:left="0"/>
        <w:jc w:val="both"/>
        <w:rPr>
          <w:rFonts w:ascii="Times New Roman" w:hAnsi="Times New Roman" w:cs="Times New Roman"/>
          <w:color w:val="000000"/>
          <w:lang w:eastAsia="en-US"/>
        </w:rPr>
      </w:pPr>
      <w:r w:rsidRPr="00647C6D">
        <w:rPr>
          <w:rFonts w:ascii="Times New Roman" w:hAnsi="Times New Roman" w:cs="Times New Roman"/>
          <w:color w:val="000000"/>
          <w:lang w:eastAsia="en-US"/>
        </w:rPr>
        <w:t>1. Товар повинен бути новим, таким що не був у експлуатації, та умови його зберігання не були порушені.</w:t>
      </w:r>
    </w:p>
    <w:p w14:paraId="777E8A2D" w14:textId="77777777" w:rsidR="00647C6D" w:rsidRPr="00647C6D" w:rsidRDefault="00647C6D" w:rsidP="00647C6D">
      <w:pPr>
        <w:pStyle w:val="a8"/>
        <w:spacing w:line="240" w:lineRule="auto"/>
        <w:ind w:left="0"/>
        <w:jc w:val="both"/>
        <w:rPr>
          <w:rFonts w:ascii="Times New Roman" w:hAnsi="Times New Roman" w:cs="Times New Roman"/>
          <w:color w:val="000000"/>
          <w:lang w:eastAsia="en-US"/>
        </w:rPr>
      </w:pPr>
      <w:r w:rsidRPr="00647C6D">
        <w:rPr>
          <w:rFonts w:ascii="Times New Roman" w:hAnsi="Times New Roman" w:cs="Times New Roman"/>
          <w:color w:val="000000"/>
          <w:lang w:eastAsia="en-US"/>
        </w:rPr>
        <w:t xml:space="preserve">2. Ціна на товар повинна враховувати усі податки та збори, що сплачуються або мають бути сплачені стосовно запропонованого товару, витрати на навантаження, розвантаження товару силами учасника, витрати на транспортування до місця поставки, вказаного замовником у тендерній документації, збірку, та усі інші витрати. </w:t>
      </w:r>
    </w:p>
    <w:p w14:paraId="4C87D2D6" w14:textId="0DDB08B4" w:rsidR="00647C6D" w:rsidRPr="00647C6D" w:rsidRDefault="00647C6D" w:rsidP="00647C6D">
      <w:pPr>
        <w:pStyle w:val="a8"/>
        <w:spacing w:line="240" w:lineRule="auto"/>
        <w:ind w:left="0"/>
        <w:jc w:val="both"/>
        <w:rPr>
          <w:rFonts w:ascii="Times New Roman" w:hAnsi="Times New Roman" w:cs="Times New Roman"/>
          <w:color w:val="000000"/>
          <w:lang w:eastAsia="en-US"/>
        </w:rPr>
      </w:pPr>
      <w:r w:rsidRPr="00647C6D">
        <w:rPr>
          <w:rFonts w:ascii="Times New Roman" w:hAnsi="Times New Roman" w:cs="Times New Roman"/>
          <w:color w:val="000000"/>
          <w:lang w:eastAsia="en-US"/>
        </w:rPr>
        <w:t xml:space="preserve">3. Постачання товару учасником замовнику здійснюється з дати укладення договору про закупівлю до </w:t>
      </w:r>
      <w:r w:rsidR="009E46F8">
        <w:rPr>
          <w:rFonts w:ascii="Times New Roman" w:hAnsi="Times New Roman" w:cs="Times New Roman"/>
          <w:color w:val="000000"/>
          <w:lang w:eastAsia="en-US"/>
        </w:rPr>
        <w:t>30</w:t>
      </w:r>
      <w:r w:rsidRPr="00647C6D">
        <w:rPr>
          <w:rFonts w:ascii="Times New Roman" w:hAnsi="Times New Roman" w:cs="Times New Roman"/>
          <w:color w:val="000000"/>
          <w:lang w:eastAsia="en-US"/>
        </w:rPr>
        <w:t xml:space="preserve"> червня 2026 року. </w:t>
      </w:r>
    </w:p>
    <w:p w14:paraId="11B04A90" w14:textId="77777777" w:rsidR="00647C6D" w:rsidRPr="00647C6D" w:rsidRDefault="00647C6D" w:rsidP="00647C6D">
      <w:pPr>
        <w:pStyle w:val="a8"/>
        <w:spacing w:line="240" w:lineRule="auto"/>
        <w:ind w:left="0"/>
        <w:jc w:val="both"/>
        <w:rPr>
          <w:rFonts w:ascii="Times New Roman" w:hAnsi="Times New Roman" w:cs="Times New Roman"/>
          <w:color w:val="000000"/>
          <w:lang w:eastAsia="en-US"/>
        </w:rPr>
      </w:pPr>
      <w:r w:rsidRPr="00647C6D">
        <w:rPr>
          <w:rFonts w:ascii="Times New Roman" w:hAnsi="Times New Roman" w:cs="Times New Roman"/>
          <w:color w:val="000000"/>
          <w:lang w:eastAsia="en-US"/>
        </w:rPr>
        <w:t>4. Місце поставки товару: 61002, м. Харків, вул. Кирпичова,2</w:t>
      </w:r>
    </w:p>
    <w:p w14:paraId="33294297" w14:textId="77777777" w:rsidR="00647C6D" w:rsidRPr="00647C6D" w:rsidRDefault="00647C6D" w:rsidP="00647C6D">
      <w:pPr>
        <w:pStyle w:val="a8"/>
        <w:spacing w:line="240" w:lineRule="auto"/>
        <w:ind w:left="0"/>
        <w:jc w:val="both"/>
        <w:rPr>
          <w:rFonts w:ascii="Times New Roman" w:hAnsi="Times New Roman" w:cs="Times New Roman"/>
          <w:color w:val="000000"/>
          <w:lang w:eastAsia="en-US"/>
        </w:rPr>
      </w:pPr>
      <w:r w:rsidRPr="00647C6D">
        <w:rPr>
          <w:rFonts w:ascii="Times New Roman" w:hAnsi="Times New Roman" w:cs="Times New Roman"/>
          <w:color w:val="000000"/>
          <w:lang w:eastAsia="en-US"/>
        </w:rPr>
        <w:t>5. Обладнання / його комплектуючі (складові) повинні бути легально ввезені на територію України.</w:t>
      </w:r>
    </w:p>
    <w:p w14:paraId="50EC713F" w14:textId="77777777" w:rsidR="00647C6D" w:rsidRPr="00647C6D" w:rsidRDefault="00647C6D" w:rsidP="00647C6D">
      <w:pPr>
        <w:pStyle w:val="a8"/>
        <w:spacing w:line="240" w:lineRule="auto"/>
        <w:ind w:left="0"/>
        <w:jc w:val="both"/>
        <w:rPr>
          <w:rFonts w:ascii="Times New Roman" w:hAnsi="Times New Roman" w:cs="Times New Roman"/>
          <w:color w:val="000000"/>
          <w:lang w:eastAsia="en-US"/>
        </w:rPr>
      </w:pPr>
      <w:r w:rsidRPr="00647C6D">
        <w:rPr>
          <w:rFonts w:ascii="Times New Roman" w:hAnsi="Times New Roman" w:cs="Times New Roman"/>
          <w:color w:val="000000"/>
          <w:lang w:eastAsia="en-US"/>
        </w:rPr>
        <w:t>6. Строк гарантії: не менше 12 місяців з дати приймання товару замовником. Учасник зобов'язаний проводити гарантійне обслуговування товару, протягом гарантійного строку.</w:t>
      </w:r>
    </w:p>
    <w:p w14:paraId="095E9A00" w14:textId="2BCA8FAA" w:rsidR="001D74BE" w:rsidRDefault="003B512D" w:rsidP="00647C6D">
      <w:pPr>
        <w:pStyle w:val="a8"/>
        <w:spacing w:line="240" w:lineRule="auto"/>
        <w:ind w:left="0"/>
        <w:jc w:val="both"/>
        <w:rPr>
          <w:rFonts w:ascii="Times New Roman" w:eastAsia="Times New Roman" w:hAnsi="Times New Roman" w:cs="Times New Roman"/>
          <w:sz w:val="24"/>
          <w:szCs w:val="24"/>
        </w:rPr>
      </w:pPr>
      <w:r w:rsidRPr="003B512D">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tbl>
      <w:tblPr>
        <w:tblW w:w="10083" w:type="dxa"/>
        <w:tblInd w:w="-416" w:type="dxa"/>
        <w:tblLayout w:type="fixed"/>
        <w:tblCellMar>
          <w:left w:w="10" w:type="dxa"/>
          <w:right w:w="10" w:type="dxa"/>
        </w:tblCellMar>
        <w:tblLook w:val="04A0" w:firstRow="1" w:lastRow="0" w:firstColumn="1" w:lastColumn="0" w:noHBand="0" w:noVBand="1"/>
      </w:tblPr>
      <w:tblGrid>
        <w:gridCol w:w="586"/>
        <w:gridCol w:w="2722"/>
        <w:gridCol w:w="1134"/>
        <w:gridCol w:w="5641"/>
      </w:tblGrid>
      <w:tr w:rsidR="009E46F8" w:rsidRPr="009E46F8" w14:paraId="400062A8" w14:textId="77777777" w:rsidTr="00163D19">
        <w:trPr>
          <w:trHeight w:val="1091"/>
        </w:trPr>
        <w:tc>
          <w:tcPr>
            <w:tcW w:w="586"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2CABC16E" w14:textId="77777777" w:rsidR="009E46F8" w:rsidRPr="009E46F8" w:rsidRDefault="009E46F8" w:rsidP="00163D19">
            <w:pPr>
              <w:suppressAutoHyphens/>
              <w:autoSpaceDN w:val="0"/>
              <w:spacing w:after="200" w:line="276" w:lineRule="auto"/>
              <w:jc w:val="center"/>
              <w:textAlignment w:val="baseline"/>
              <w:rPr>
                <w:rFonts w:ascii="Times New Roman" w:eastAsia="NSimSun" w:hAnsi="Times New Roman" w:cs="Times New Roman"/>
                <w:kern w:val="3"/>
                <w:sz w:val="24"/>
                <w:szCs w:val="24"/>
                <w:lang w:eastAsia="zh-CN" w:bidi="hi-IN"/>
              </w:rPr>
            </w:pPr>
            <w:r w:rsidRPr="009E46F8">
              <w:rPr>
                <w:rFonts w:ascii="Times New Roman" w:eastAsia="NSimSun" w:hAnsi="Times New Roman" w:cs="Times New Roman"/>
                <w:b/>
                <w:kern w:val="3"/>
                <w:sz w:val="24"/>
                <w:szCs w:val="24"/>
                <w:lang w:eastAsia="zh-CN" w:bidi="hi-IN"/>
              </w:rPr>
              <w:lastRenderedPageBreak/>
              <w:t>№</w:t>
            </w:r>
          </w:p>
        </w:tc>
        <w:tc>
          <w:tcPr>
            <w:tcW w:w="2722"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542874BF" w14:textId="77777777" w:rsidR="009E46F8" w:rsidRPr="009E46F8" w:rsidRDefault="009E46F8" w:rsidP="00163D19">
            <w:pPr>
              <w:suppressAutoHyphens/>
              <w:autoSpaceDN w:val="0"/>
              <w:spacing w:after="200" w:line="276" w:lineRule="auto"/>
              <w:jc w:val="center"/>
              <w:textAlignment w:val="baseline"/>
              <w:rPr>
                <w:rFonts w:ascii="Times New Roman" w:eastAsia="NSimSun" w:hAnsi="Times New Roman" w:cs="Times New Roman"/>
                <w:b/>
                <w:kern w:val="3"/>
                <w:sz w:val="24"/>
                <w:szCs w:val="24"/>
                <w:lang w:eastAsia="zh-CN" w:bidi="hi-IN"/>
              </w:rPr>
            </w:pPr>
            <w:r w:rsidRPr="009E46F8">
              <w:rPr>
                <w:rFonts w:ascii="Times New Roman" w:eastAsia="NSimSun" w:hAnsi="Times New Roman" w:cs="Times New Roman"/>
                <w:b/>
                <w:kern w:val="3"/>
                <w:sz w:val="24"/>
                <w:szCs w:val="24"/>
                <w:lang w:eastAsia="zh-CN" w:bidi="hi-IN"/>
              </w:rPr>
              <w:t>Найменування товару</w:t>
            </w:r>
          </w:p>
        </w:tc>
        <w:tc>
          <w:tcPr>
            <w:tcW w:w="1134"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2F13B0C9" w14:textId="77777777" w:rsidR="009E46F8" w:rsidRPr="009E46F8" w:rsidRDefault="009E46F8" w:rsidP="00163D19">
            <w:pPr>
              <w:suppressAutoHyphens/>
              <w:autoSpaceDN w:val="0"/>
              <w:spacing w:after="200" w:line="276" w:lineRule="auto"/>
              <w:jc w:val="center"/>
              <w:textAlignment w:val="baseline"/>
              <w:rPr>
                <w:rFonts w:ascii="Times New Roman" w:eastAsia="NSimSun" w:hAnsi="Times New Roman" w:cs="Times New Roman"/>
                <w:kern w:val="3"/>
                <w:sz w:val="24"/>
                <w:szCs w:val="24"/>
                <w:lang w:eastAsia="zh-CN" w:bidi="hi-IN"/>
              </w:rPr>
            </w:pPr>
            <w:r w:rsidRPr="009E46F8">
              <w:rPr>
                <w:rFonts w:ascii="Times New Roman" w:eastAsia="NSimSun" w:hAnsi="Times New Roman" w:cs="Times New Roman"/>
                <w:b/>
                <w:kern w:val="3"/>
                <w:sz w:val="24"/>
                <w:szCs w:val="24"/>
                <w:lang w:eastAsia="zh-CN" w:bidi="hi-IN"/>
              </w:rPr>
              <w:t>Кількість шт.</w:t>
            </w:r>
          </w:p>
        </w:tc>
        <w:tc>
          <w:tcPr>
            <w:tcW w:w="564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171C9FE" w14:textId="77777777" w:rsidR="009E46F8" w:rsidRPr="009E46F8" w:rsidRDefault="009E46F8" w:rsidP="00163D19">
            <w:pPr>
              <w:suppressAutoHyphens/>
              <w:autoSpaceDN w:val="0"/>
              <w:spacing w:after="200" w:line="276" w:lineRule="auto"/>
              <w:jc w:val="center"/>
              <w:textAlignment w:val="baseline"/>
              <w:rPr>
                <w:rFonts w:ascii="Times New Roman" w:eastAsia="NSimSun" w:hAnsi="Times New Roman" w:cs="Times New Roman"/>
                <w:b/>
                <w:kern w:val="3"/>
                <w:sz w:val="24"/>
                <w:szCs w:val="24"/>
                <w:lang w:val="en-US" w:eastAsia="zh-CN" w:bidi="hi-IN"/>
              </w:rPr>
            </w:pPr>
            <w:r w:rsidRPr="009E46F8">
              <w:rPr>
                <w:rFonts w:ascii="Times New Roman" w:eastAsia="NSimSun" w:hAnsi="Times New Roman" w:cs="Times New Roman"/>
                <w:b/>
                <w:kern w:val="3"/>
                <w:sz w:val="24"/>
                <w:szCs w:val="24"/>
                <w:lang w:eastAsia="zh-CN" w:bidi="hi-IN"/>
              </w:rPr>
              <w:t>Технічні характеристики</w:t>
            </w:r>
          </w:p>
          <w:p w14:paraId="255EC6E1" w14:textId="77777777" w:rsidR="009E46F8" w:rsidRPr="009E46F8" w:rsidRDefault="009E46F8" w:rsidP="00163D19">
            <w:pPr>
              <w:suppressAutoHyphens/>
              <w:autoSpaceDN w:val="0"/>
              <w:spacing w:after="200" w:line="276" w:lineRule="auto"/>
              <w:jc w:val="center"/>
              <w:textAlignment w:val="baseline"/>
              <w:rPr>
                <w:rFonts w:ascii="Times New Roman" w:eastAsia="NSimSun" w:hAnsi="Times New Roman" w:cs="Times New Roman"/>
                <w:b/>
                <w:kern w:val="3"/>
                <w:sz w:val="24"/>
                <w:szCs w:val="24"/>
                <w:lang w:eastAsia="zh-CN" w:bidi="hi-IN"/>
              </w:rPr>
            </w:pPr>
          </w:p>
        </w:tc>
      </w:tr>
      <w:tr w:rsidR="009E46F8" w:rsidRPr="009E46F8" w14:paraId="1BE9DF23" w14:textId="77777777" w:rsidTr="00163D19">
        <w:trPr>
          <w:trHeight w:val="988"/>
        </w:trPr>
        <w:tc>
          <w:tcPr>
            <w:tcW w:w="586" w:type="dxa"/>
            <w:tcBorders>
              <w:top w:val="single" w:sz="2" w:space="0" w:color="000000"/>
              <w:left w:val="single" w:sz="2" w:space="0" w:color="000000"/>
              <w:bottom w:val="single" w:sz="2" w:space="0" w:color="000000"/>
            </w:tcBorders>
            <w:tcMar>
              <w:top w:w="0" w:type="dxa"/>
              <w:left w:w="28" w:type="dxa"/>
              <w:bottom w:w="0" w:type="dxa"/>
              <w:right w:w="28" w:type="dxa"/>
            </w:tcMar>
          </w:tcPr>
          <w:p w14:paraId="69D5945B" w14:textId="77777777" w:rsidR="009E46F8" w:rsidRPr="009E46F8" w:rsidRDefault="009E46F8" w:rsidP="009E46F8">
            <w:pPr>
              <w:numPr>
                <w:ilvl w:val="0"/>
                <w:numId w:val="3"/>
              </w:numPr>
              <w:suppressAutoHyphens/>
              <w:autoSpaceDN w:val="0"/>
              <w:spacing w:after="200" w:line="276" w:lineRule="auto"/>
              <w:ind w:left="-6" w:firstLine="6"/>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tcMar>
              <w:top w:w="0" w:type="dxa"/>
              <w:left w:w="28" w:type="dxa"/>
              <w:bottom w:w="0" w:type="dxa"/>
              <w:right w:w="28" w:type="dxa"/>
            </w:tcMar>
          </w:tcPr>
          <w:p w14:paraId="41A95248" w14:textId="77777777" w:rsidR="009E46F8" w:rsidRPr="009E46F8" w:rsidRDefault="009E46F8" w:rsidP="00163D19">
            <w:pPr>
              <w:rPr>
                <w:rFonts w:ascii="Times New Roman" w:eastAsia="Arial Unicode MS" w:hAnsi="Times New Roman" w:cs="Times New Roman"/>
                <w:bCs/>
                <w:color w:val="000000"/>
                <w:sz w:val="24"/>
                <w:szCs w:val="24"/>
              </w:rPr>
            </w:pPr>
            <w:bookmarkStart w:id="0" w:name="_Hlk226640890"/>
            <w:r w:rsidRPr="009E46F8">
              <w:rPr>
                <w:rFonts w:ascii="Times New Roman" w:eastAsia="Arial Unicode MS" w:hAnsi="Times New Roman" w:cs="Times New Roman"/>
                <w:bCs/>
                <w:color w:val="000000"/>
                <w:sz w:val="24"/>
                <w:szCs w:val="24"/>
              </w:rPr>
              <w:t>Зарядна станція</w:t>
            </w:r>
            <w:bookmarkEnd w:id="0"/>
          </w:p>
        </w:tc>
        <w:tc>
          <w:tcPr>
            <w:tcW w:w="1134" w:type="dxa"/>
            <w:tcBorders>
              <w:top w:val="single" w:sz="2" w:space="0" w:color="000000"/>
              <w:left w:val="single" w:sz="2" w:space="0" w:color="000000"/>
              <w:bottom w:val="single" w:sz="2" w:space="0" w:color="000000"/>
            </w:tcBorders>
            <w:tcMar>
              <w:top w:w="0" w:type="dxa"/>
              <w:left w:w="28" w:type="dxa"/>
              <w:bottom w:w="0" w:type="dxa"/>
              <w:right w:w="28" w:type="dxa"/>
            </w:tcMar>
          </w:tcPr>
          <w:p w14:paraId="17C66B3A" w14:textId="77777777" w:rsidR="009E46F8" w:rsidRPr="009E46F8" w:rsidRDefault="009E46F8" w:rsidP="00163D19">
            <w:pPr>
              <w:jc w:val="center"/>
              <w:rPr>
                <w:rFonts w:ascii="Times New Roman" w:eastAsia="Arial Unicode MS" w:hAnsi="Times New Roman" w:cs="Times New Roman"/>
                <w:bCs/>
                <w:color w:val="000000"/>
                <w:sz w:val="24"/>
                <w:szCs w:val="24"/>
              </w:rPr>
            </w:pPr>
            <w:r w:rsidRPr="009E46F8">
              <w:rPr>
                <w:rFonts w:ascii="Times New Roman" w:eastAsia="Arial Unicode MS" w:hAnsi="Times New Roman" w:cs="Times New Roman"/>
                <w:bCs/>
                <w:color w:val="000000"/>
                <w:sz w:val="24"/>
                <w:szCs w:val="24"/>
              </w:rPr>
              <w:t>1</w:t>
            </w:r>
          </w:p>
        </w:tc>
        <w:tc>
          <w:tcPr>
            <w:tcW w:w="564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20C4618" w14:textId="77777777" w:rsidR="009E46F8" w:rsidRPr="009E46F8" w:rsidRDefault="009E46F8" w:rsidP="00163D19">
            <w:pPr>
              <w:rPr>
                <w:rFonts w:ascii="Times New Roman" w:eastAsia="Arial Unicode MS" w:hAnsi="Times New Roman" w:cs="Times New Roman"/>
                <w:b/>
                <w:color w:val="000000"/>
                <w:sz w:val="24"/>
                <w:szCs w:val="24"/>
              </w:rPr>
            </w:pPr>
            <w:r w:rsidRPr="009E46F8">
              <w:rPr>
                <w:rFonts w:ascii="Times New Roman" w:eastAsia="Arial Unicode MS" w:hAnsi="Times New Roman" w:cs="Times New Roman"/>
                <w:bCs/>
                <w:color w:val="000000"/>
                <w:sz w:val="24"/>
                <w:szCs w:val="24"/>
              </w:rPr>
              <w:t xml:space="preserve">Енергетична ємність – не менше 500 Вт-год, тип акумуляторів – літій-залізо-фосфатний, номінальна потужність виходу 230В – не менше 700 Вт, максимальна (пікова) потужність виходу 230В – не менше 1200 Вт, кількість виходів (розеток) AC 230В – не менше 1, кількість портів USB </w:t>
            </w:r>
            <w:proofErr w:type="spellStart"/>
            <w:r w:rsidRPr="009E46F8">
              <w:rPr>
                <w:rFonts w:ascii="Times New Roman" w:eastAsia="Arial Unicode MS" w:hAnsi="Times New Roman" w:cs="Times New Roman"/>
                <w:bCs/>
                <w:color w:val="000000"/>
                <w:sz w:val="24"/>
                <w:szCs w:val="24"/>
              </w:rPr>
              <w:t>Type</w:t>
            </w:r>
            <w:proofErr w:type="spellEnd"/>
            <w:r w:rsidRPr="009E46F8">
              <w:rPr>
                <w:rFonts w:ascii="Times New Roman" w:eastAsia="Arial Unicode MS" w:hAnsi="Times New Roman" w:cs="Times New Roman"/>
                <w:bCs/>
                <w:color w:val="000000"/>
                <w:sz w:val="24"/>
                <w:szCs w:val="24"/>
              </w:rPr>
              <w:t xml:space="preserve">-C – не менше 2 з максимальною потужністю не менше 65 Вт кожен, кількість портів USB </w:t>
            </w:r>
            <w:proofErr w:type="spellStart"/>
            <w:r w:rsidRPr="009E46F8">
              <w:rPr>
                <w:rFonts w:ascii="Times New Roman" w:eastAsia="Arial Unicode MS" w:hAnsi="Times New Roman" w:cs="Times New Roman"/>
                <w:bCs/>
                <w:color w:val="000000"/>
                <w:sz w:val="24"/>
                <w:szCs w:val="24"/>
              </w:rPr>
              <w:t>Type</w:t>
            </w:r>
            <w:proofErr w:type="spellEnd"/>
            <w:r w:rsidRPr="009E46F8">
              <w:rPr>
                <w:rFonts w:ascii="Times New Roman" w:eastAsia="Arial Unicode MS" w:hAnsi="Times New Roman" w:cs="Times New Roman"/>
                <w:bCs/>
                <w:color w:val="000000"/>
                <w:sz w:val="24"/>
                <w:szCs w:val="24"/>
              </w:rPr>
              <w:t>-A – не менше 1, наявність виходу автомобільної розетки 12 В («</w:t>
            </w:r>
            <w:proofErr w:type="spellStart"/>
            <w:r w:rsidRPr="009E46F8">
              <w:rPr>
                <w:rFonts w:ascii="Times New Roman" w:eastAsia="Arial Unicode MS" w:hAnsi="Times New Roman" w:cs="Times New Roman"/>
                <w:bCs/>
                <w:color w:val="000000"/>
                <w:sz w:val="24"/>
                <w:szCs w:val="24"/>
              </w:rPr>
              <w:t>прикурювач</w:t>
            </w:r>
            <w:proofErr w:type="spellEnd"/>
            <w:r w:rsidRPr="009E46F8">
              <w:rPr>
                <w:rFonts w:ascii="Times New Roman" w:eastAsia="Arial Unicode MS" w:hAnsi="Times New Roman" w:cs="Times New Roman"/>
                <w:bCs/>
                <w:color w:val="000000"/>
                <w:sz w:val="24"/>
                <w:szCs w:val="24"/>
              </w:rPr>
              <w:t xml:space="preserve">») з максимальною потужністю не менше 120 Вт, бездротове заряджання для смартфонів, бездротові інтерфейси – </w:t>
            </w:r>
            <w:proofErr w:type="spellStart"/>
            <w:r w:rsidRPr="009E46F8">
              <w:rPr>
                <w:rFonts w:ascii="Times New Roman" w:eastAsia="Arial Unicode MS" w:hAnsi="Times New Roman" w:cs="Times New Roman"/>
                <w:bCs/>
                <w:color w:val="000000"/>
                <w:sz w:val="24"/>
                <w:szCs w:val="24"/>
              </w:rPr>
              <w:t>Bluetooth</w:t>
            </w:r>
            <w:proofErr w:type="spellEnd"/>
            <w:r w:rsidRPr="009E46F8">
              <w:rPr>
                <w:rFonts w:ascii="Times New Roman" w:eastAsia="Arial Unicode MS" w:hAnsi="Times New Roman" w:cs="Times New Roman"/>
                <w:bCs/>
                <w:color w:val="000000"/>
                <w:sz w:val="24"/>
                <w:szCs w:val="24"/>
              </w:rPr>
              <w:t xml:space="preserve">, можливість вибору тихого, стандартного або </w:t>
            </w:r>
            <w:proofErr w:type="spellStart"/>
            <w:r w:rsidRPr="009E46F8">
              <w:rPr>
                <w:rFonts w:ascii="Times New Roman" w:eastAsia="Arial Unicode MS" w:hAnsi="Times New Roman" w:cs="Times New Roman"/>
                <w:bCs/>
                <w:color w:val="000000"/>
                <w:sz w:val="24"/>
                <w:szCs w:val="24"/>
              </w:rPr>
              <w:t>Turbo</w:t>
            </w:r>
            <w:proofErr w:type="spellEnd"/>
            <w:r w:rsidRPr="009E46F8">
              <w:rPr>
                <w:rFonts w:ascii="Times New Roman" w:eastAsia="Arial Unicode MS" w:hAnsi="Times New Roman" w:cs="Times New Roman"/>
                <w:bCs/>
                <w:color w:val="000000"/>
                <w:sz w:val="24"/>
                <w:szCs w:val="24"/>
              </w:rPr>
              <w:t xml:space="preserve"> режиму заряджання, швидкість заряджання станції до 100% від мережі АС 230 В у режимі </w:t>
            </w:r>
            <w:proofErr w:type="spellStart"/>
            <w:r w:rsidRPr="009E46F8">
              <w:rPr>
                <w:rFonts w:ascii="Times New Roman" w:eastAsia="Arial Unicode MS" w:hAnsi="Times New Roman" w:cs="Times New Roman"/>
                <w:bCs/>
                <w:color w:val="000000"/>
                <w:sz w:val="24"/>
                <w:szCs w:val="24"/>
              </w:rPr>
              <w:t>Turbo</w:t>
            </w:r>
            <w:proofErr w:type="spellEnd"/>
            <w:r w:rsidRPr="009E46F8">
              <w:rPr>
                <w:rFonts w:ascii="Times New Roman" w:eastAsia="Arial Unicode MS" w:hAnsi="Times New Roman" w:cs="Times New Roman"/>
                <w:bCs/>
                <w:color w:val="000000"/>
                <w:sz w:val="24"/>
                <w:szCs w:val="24"/>
              </w:rPr>
              <w:t xml:space="preserve"> – не більше 80 хв, можливість заряджання станції від сонячної панелі з максимальною потужністю не менше 200 Вт, можливість заряджання станції від автомобільної розетки 12 В («</w:t>
            </w:r>
            <w:proofErr w:type="spellStart"/>
            <w:r w:rsidRPr="009E46F8">
              <w:rPr>
                <w:rFonts w:ascii="Times New Roman" w:eastAsia="Arial Unicode MS" w:hAnsi="Times New Roman" w:cs="Times New Roman"/>
                <w:bCs/>
                <w:color w:val="000000"/>
                <w:sz w:val="24"/>
                <w:szCs w:val="24"/>
              </w:rPr>
              <w:t>прикурювача</w:t>
            </w:r>
            <w:proofErr w:type="spellEnd"/>
            <w:r w:rsidRPr="009E46F8">
              <w:rPr>
                <w:rFonts w:ascii="Times New Roman" w:eastAsia="Arial Unicode MS" w:hAnsi="Times New Roman" w:cs="Times New Roman"/>
                <w:bCs/>
                <w:color w:val="000000"/>
                <w:sz w:val="24"/>
                <w:szCs w:val="24"/>
              </w:rPr>
              <w:t xml:space="preserve">»), можливість використання у режимі UPS, вбудований дисплей з відображенням режимів, </w:t>
            </w:r>
            <w:proofErr w:type="spellStart"/>
            <w:r w:rsidRPr="009E46F8">
              <w:rPr>
                <w:rFonts w:ascii="Times New Roman" w:eastAsia="Arial Unicode MS" w:hAnsi="Times New Roman" w:cs="Times New Roman"/>
                <w:bCs/>
                <w:color w:val="000000"/>
                <w:sz w:val="24"/>
                <w:szCs w:val="24"/>
              </w:rPr>
              <w:t>потужностей</w:t>
            </w:r>
            <w:proofErr w:type="spellEnd"/>
            <w:r w:rsidRPr="009E46F8">
              <w:rPr>
                <w:rFonts w:ascii="Times New Roman" w:eastAsia="Arial Unicode MS" w:hAnsi="Times New Roman" w:cs="Times New Roman"/>
                <w:bCs/>
                <w:color w:val="000000"/>
                <w:sz w:val="24"/>
                <w:szCs w:val="24"/>
              </w:rPr>
              <w:t xml:space="preserve">, часу роботи та помилок; вбудовані механізми захисту: від перевантаження, від перегріву, від короткого замикання, від заряджання акумулятора при високих та низьких температурах, від підвищення напруги у мережі, від зниження напруги у мережі, від підвищення та зниження частоти у мережі; віддалене керування через </w:t>
            </w:r>
            <w:proofErr w:type="spellStart"/>
            <w:r w:rsidRPr="009E46F8">
              <w:rPr>
                <w:rFonts w:ascii="Times New Roman" w:eastAsia="Arial Unicode MS" w:hAnsi="Times New Roman" w:cs="Times New Roman"/>
                <w:bCs/>
                <w:color w:val="000000"/>
                <w:sz w:val="24"/>
                <w:szCs w:val="24"/>
              </w:rPr>
              <w:t>Bluetooth</w:t>
            </w:r>
            <w:proofErr w:type="spellEnd"/>
            <w:r w:rsidRPr="009E46F8">
              <w:rPr>
                <w:rFonts w:ascii="Times New Roman" w:eastAsia="Arial Unicode MS" w:hAnsi="Times New Roman" w:cs="Times New Roman"/>
                <w:bCs/>
                <w:color w:val="000000"/>
                <w:sz w:val="24"/>
                <w:szCs w:val="24"/>
              </w:rPr>
              <w:t xml:space="preserve"> за допомогою мобільного додатку; кабель для підключення до сонячної панелі у комплекті, кабель для підключення до автомобільної розетки («</w:t>
            </w:r>
            <w:proofErr w:type="spellStart"/>
            <w:r w:rsidRPr="009E46F8">
              <w:rPr>
                <w:rFonts w:ascii="Times New Roman" w:eastAsia="Arial Unicode MS" w:hAnsi="Times New Roman" w:cs="Times New Roman"/>
                <w:bCs/>
                <w:color w:val="000000"/>
                <w:sz w:val="24"/>
                <w:szCs w:val="24"/>
              </w:rPr>
              <w:t>прикурювача</w:t>
            </w:r>
            <w:proofErr w:type="spellEnd"/>
            <w:r w:rsidRPr="009E46F8">
              <w:rPr>
                <w:rFonts w:ascii="Times New Roman" w:eastAsia="Arial Unicode MS" w:hAnsi="Times New Roman" w:cs="Times New Roman"/>
                <w:bCs/>
                <w:color w:val="000000"/>
                <w:sz w:val="24"/>
                <w:szCs w:val="24"/>
              </w:rPr>
              <w:t>») у комплекті, гарантія – не менше 60 місяців.</w:t>
            </w:r>
          </w:p>
        </w:tc>
      </w:tr>
      <w:tr w:rsidR="009E46F8" w:rsidRPr="009E46F8" w14:paraId="62F1B9F3" w14:textId="77777777" w:rsidTr="00163D19">
        <w:trPr>
          <w:trHeight w:val="1407"/>
        </w:trPr>
        <w:tc>
          <w:tcPr>
            <w:tcW w:w="586" w:type="dxa"/>
            <w:tcBorders>
              <w:top w:val="single" w:sz="2" w:space="0" w:color="000000"/>
              <w:left w:val="single" w:sz="2" w:space="0" w:color="000000"/>
              <w:bottom w:val="single" w:sz="2" w:space="0" w:color="000000"/>
            </w:tcBorders>
            <w:tcMar>
              <w:top w:w="0" w:type="dxa"/>
              <w:left w:w="28" w:type="dxa"/>
              <w:bottom w:w="0" w:type="dxa"/>
              <w:right w:w="28" w:type="dxa"/>
            </w:tcMar>
          </w:tcPr>
          <w:p w14:paraId="76220213" w14:textId="77777777" w:rsidR="009E46F8" w:rsidRPr="009E46F8" w:rsidRDefault="009E46F8" w:rsidP="009E46F8">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tcMar>
              <w:top w:w="0" w:type="dxa"/>
              <w:left w:w="28" w:type="dxa"/>
              <w:bottom w:w="0" w:type="dxa"/>
              <w:right w:w="28" w:type="dxa"/>
            </w:tcMar>
          </w:tcPr>
          <w:p w14:paraId="11B6943B" w14:textId="77777777" w:rsidR="009E46F8" w:rsidRPr="009E46F8" w:rsidRDefault="009E46F8" w:rsidP="00163D19">
            <w:pPr>
              <w:rPr>
                <w:rFonts w:ascii="Times New Roman" w:eastAsia="Arial Unicode MS" w:hAnsi="Times New Roman" w:cs="Times New Roman"/>
                <w:bCs/>
                <w:color w:val="000000"/>
                <w:sz w:val="24"/>
                <w:szCs w:val="24"/>
              </w:rPr>
            </w:pPr>
            <w:r w:rsidRPr="009E46F8">
              <w:rPr>
                <w:rFonts w:ascii="Times New Roman" w:hAnsi="Times New Roman" w:cs="Times New Roman"/>
                <w:bCs/>
                <w:sz w:val="24"/>
                <w:szCs w:val="24"/>
              </w:rPr>
              <w:t>Зарядний пристрій</w:t>
            </w:r>
          </w:p>
        </w:tc>
        <w:tc>
          <w:tcPr>
            <w:tcW w:w="1134" w:type="dxa"/>
            <w:tcBorders>
              <w:top w:val="single" w:sz="2" w:space="0" w:color="000000"/>
              <w:left w:val="single" w:sz="2" w:space="0" w:color="000000"/>
              <w:bottom w:val="single" w:sz="2" w:space="0" w:color="000000"/>
            </w:tcBorders>
            <w:tcMar>
              <w:top w:w="0" w:type="dxa"/>
              <w:left w:w="28" w:type="dxa"/>
              <w:bottom w:w="0" w:type="dxa"/>
              <w:right w:w="28" w:type="dxa"/>
            </w:tcMar>
          </w:tcPr>
          <w:p w14:paraId="246162B1" w14:textId="77777777" w:rsidR="009E46F8" w:rsidRPr="009E46F8" w:rsidRDefault="009E46F8" w:rsidP="00163D19">
            <w:pPr>
              <w:jc w:val="center"/>
              <w:rPr>
                <w:rFonts w:ascii="Times New Roman" w:hAnsi="Times New Roman" w:cs="Times New Roman"/>
                <w:bCs/>
                <w:sz w:val="24"/>
                <w:szCs w:val="24"/>
              </w:rPr>
            </w:pPr>
            <w:r w:rsidRPr="009E46F8">
              <w:rPr>
                <w:rFonts w:ascii="Times New Roman" w:hAnsi="Times New Roman" w:cs="Times New Roman"/>
                <w:bCs/>
                <w:sz w:val="24"/>
                <w:szCs w:val="24"/>
              </w:rPr>
              <w:t>1</w:t>
            </w:r>
          </w:p>
        </w:tc>
        <w:tc>
          <w:tcPr>
            <w:tcW w:w="564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713F02D" w14:textId="77777777" w:rsidR="009E46F8" w:rsidRPr="009E46F8" w:rsidRDefault="009E46F8" w:rsidP="00163D19">
            <w:pPr>
              <w:rPr>
                <w:rFonts w:ascii="Times New Roman" w:hAnsi="Times New Roman" w:cs="Times New Roman"/>
                <w:bCs/>
                <w:sz w:val="24"/>
                <w:szCs w:val="24"/>
              </w:rPr>
            </w:pPr>
            <w:r w:rsidRPr="009E46F8">
              <w:rPr>
                <w:rFonts w:ascii="Times New Roman" w:hAnsi="Times New Roman" w:cs="Times New Roman"/>
                <w:bCs/>
                <w:sz w:val="24"/>
                <w:szCs w:val="24"/>
              </w:rPr>
              <w:t xml:space="preserve">Тип – універсальний мережевий зарядний пристрій, вхід – АС 230 В, кількість вихідних портів USB </w:t>
            </w:r>
            <w:proofErr w:type="spellStart"/>
            <w:r w:rsidRPr="009E46F8">
              <w:rPr>
                <w:rFonts w:ascii="Times New Roman" w:hAnsi="Times New Roman" w:cs="Times New Roman"/>
                <w:bCs/>
                <w:sz w:val="24"/>
                <w:szCs w:val="24"/>
              </w:rPr>
              <w:t>Type</w:t>
            </w:r>
            <w:proofErr w:type="spellEnd"/>
            <w:r w:rsidRPr="009E46F8">
              <w:rPr>
                <w:rFonts w:ascii="Times New Roman" w:hAnsi="Times New Roman" w:cs="Times New Roman"/>
                <w:bCs/>
                <w:sz w:val="24"/>
                <w:szCs w:val="24"/>
              </w:rPr>
              <w:t xml:space="preserve">-C – не менше 3, кількість вихідних портів USB </w:t>
            </w:r>
            <w:proofErr w:type="spellStart"/>
            <w:r w:rsidRPr="009E46F8">
              <w:rPr>
                <w:rFonts w:ascii="Times New Roman" w:hAnsi="Times New Roman" w:cs="Times New Roman"/>
                <w:bCs/>
                <w:sz w:val="24"/>
                <w:szCs w:val="24"/>
              </w:rPr>
              <w:t>Type</w:t>
            </w:r>
            <w:proofErr w:type="spellEnd"/>
            <w:r w:rsidRPr="009E46F8">
              <w:rPr>
                <w:rFonts w:ascii="Times New Roman" w:hAnsi="Times New Roman" w:cs="Times New Roman"/>
                <w:bCs/>
                <w:sz w:val="24"/>
                <w:szCs w:val="24"/>
              </w:rPr>
              <w:t xml:space="preserve">-А – не менше 1, максимальна вихідна потужність – не менше 140 Вт, максимальна вихідна потужність при використанні 1 порту USB </w:t>
            </w:r>
            <w:proofErr w:type="spellStart"/>
            <w:r w:rsidRPr="009E46F8">
              <w:rPr>
                <w:rFonts w:ascii="Times New Roman" w:hAnsi="Times New Roman" w:cs="Times New Roman"/>
                <w:bCs/>
                <w:sz w:val="24"/>
                <w:szCs w:val="24"/>
              </w:rPr>
              <w:t>Type</w:t>
            </w:r>
            <w:proofErr w:type="spellEnd"/>
            <w:r w:rsidRPr="009E46F8">
              <w:rPr>
                <w:rFonts w:ascii="Times New Roman" w:hAnsi="Times New Roman" w:cs="Times New Roman"/>
                <w:bCs/>
                <w:sz w:val="24"/>
                <w:szCs w:val="24"/>
              </w:rPr>
              <w:t xml:space="preserve">-C – не менше 140 Вт, максимальна вихідна потужність при одночасному використанні 2 портів USB </w:t>
            </w:r>
            <w:proofErr w:type="spellStart"/>
            <w:r w:rsidRPr="009E46F8">
              <w:rPr>
                <w:rFonts w:ascii="Times New Roman" w:hAnsi="Times New Roman" w:cs="Times New Roman"/>
                <w:bCs/>
                <w:sz w:val="24"/>
                <w:szCs w:val="24"/>
              </w:rPr>
              <w:t>Type</w:t>
            </w:r>
            <w:proofErr w:type="spellEnd"/>
            <w:r w:rsidRPr="009E46F8">
              <w:rPr>
                <w:rFonts w:ascii="Times New Roman" w:hAnsi="Times New Roman" w:cs="Times New Roman"/>
                <w:bCs/>
                <w:sz w:val="24"/>
                <w:szCs w:val="24"/>
              </w:rPr>
              <w:t xml:space="preserve">-C – не менше 70 Вт на кожен порт, підтримка технологій швидкого заряджання </w:t>
            </w:r>
            <w:proofErr w:type="spellStart"/>
            <w:r w:rsidRPr="009E46F8">
              <w:rPr>
                <w:rFonts w:ascii="Times New Roman" w:hAnsi="Times New Roman" w:cs="Times New Roman"/>
                <w:bCs/>
                <w:sz w:val="24"/>
                <w:szCs w:val="24"/>
              </w:rPr>
              <w:t>GaN</w:t>
            </w:r>
            <w:proofErr w:type="spellEnd"/>
            <w:r w:rsidRPr="009E46F8">
              <w:rPr>
                <w:rFonts w:ascii="Times New Roman" w:hAnsi="Times New Roman" w:cs="Times New Roman"/>
                <w:bCs/>
                <w:sz w:val="24"/>
                <w:szCs w:val="24"/>
              </w:rPr>
              <w:t xml:space="preserve"> </w:t>
            </w:r>
            <w:proofErr w:type="spellStart"/>
            <w:r w:rsidRPr="009E46F8">
              <w:rPr>
                <w:rFonts w:ascii="Times New Roman" w:hAnsi="Times New Roman" w:cs="Times New Roman"/>
                <w:bCs/>
                <w:sz w:val="24"/>
                <w:szCs w:val="24"/>
              </w:rPr>
              <w:t>PowerDelivery</w:t>
            </w:r>
            <w:proofErr w:type="spellEnd"/>
            <w:r w:rsidRPr="009E46F8">
              <w:rPr>
                <w:rFonts w:ascii="Times New Roman" w:hAnsi="Times New Roman" w:cs="Times New Roman"/>
                <w:bCs/>
                <w:sz w:val="24"/>
                <w:szCs w:val="24"/>
              </w:rPr>
              <w:t xml:space="preserve"> (PD) версії не нижче 3.1, дисплей керування з відображенням вихідних </w:t>
            </w:r>
            <w:proofErr w:type="spellStart"/>
            <w:r w:rsidRPr="009E46F8">
              <w:rPr>
                <w:rFonts w:ascii="Times New Roman" w:hAnsi="Times New Roman" w:cs="Times New Roman"/>
                <w:bCs/>
                <w:sz w:val="24"/>
                <w:szCs w:val="24"/>
              </w:rPr>
              <w:t>потужностей</w:t>
            </w:r>
            <w:proofErr w:type="spellEnd"/>
            <w:r w:rsidRPr="009E46F8">
              <w:rPr>
                <w:rFonts w:ascii="Times New Roman" w:hAnsi="Times New Roman" w:cs="Times New Roman"/>
                <w:bCs/>
                <w:sz w:val="24"/>
                <w:szCs w:val="24"/>
              </w:rPr>
              <w:t xml:space="preserve"> по портам та моніторингом температури, наявність режиму активного охолодження, кабель USB </w:t>
            </w:r>
            <w:proofErr w:type="spellStart"/>
            <w:r w:rsidRPr="009E46F8">
              <w:rPr>
                <w:rFonts w:ascii="Times New Roman" w:hAnsi="Times New Roman" w:cs="Times New Roman"/>
                <w:bCs/>
                <w:sz w:val="24"/>
                <w:szCs w:val="24"/>
              </w:rPr>
              <w:t>Type</w:t>
            </w:r>
            <w:proofErr w:type="spellEnd"/>
            <w:r w:rsidRPr="009E46F8">
              <w:rPr>
                <w:rFonts w:ascii="Times New Roman" w:hAnsi="Times New Roman" w:cs="Times New Roman"/>
                <w:bCs/>
                <w:sz w:val="24"/>
                <w:szCs w:val="24"/>
              </w:rPr>
              <w:t xml:space="preserve">-C – USB </w:t>
            </w:r>
            <w:proofErr w:type="spellStart"/>
            <w:r w:rsidRPr="009E46F8">
              <w:rPr>
                <w:rFonts w:ascii="Times New Roman" w:hAnsi="Times New Roman" w:cs="Times New Roman"/>
                <w:bCs/>
                <w:sz w:val="24"/>
                <w:szCs w:val="24"/>
              </w:rPr>
              <w:t>Type</w:t>
            </w:r>
            <w:proofErr w:type="spellEnd"/>
            <w:r w:rsidRPr="009E46F8">
              <w:rPr>
                <w:rFonts w:ascii="Times New Roman" w:hAnsi="Times New Roman" w:cs="Times New Roman"/>
                <w:bCs/>
                <w:sz w:val="24"/>
                <w:szCs w:val="24"/>
              </w:rPr>
              <w:t>-C у комплекті, гарантія – не менше 12 місяців.</w:t>
            </w:r>
          </w:p>
        </w:tc>
      </w:tr>
    </w:tbl>
    <w:p w14:paraId="675DE2D9" w14:textId="77777777" w:rsidR="00037094" w:rsidRDefault="00037094" w:rsidP="00037094">
      <w:pPr>
        <w:pStyle w:val="a8"/>
        <w:spacing w:line="240" w:lineRule="auto"/>
        <w:ind w:left="0"/>
        <w:jc w:val="both"/>
        <w:rPr>
          <w:rFonts w:ascii="Times New Roman" w:eastAsia="Times New Roman" w:hAnsi="Times New Roman" w:cs="Times New Roman"/>
          <w:sz w:val="24"/>
          <w:szCs w:val="24"/>
        </w:rPr>
      </w:pPr>
    </w:p>
    <w:p w14:paraId="2C97DA22" w14:textId="77777777" w:rsidR="00D4606B" w:rsidRDefault="00D4606B" w:rsidP="000011E9">
      <w:pPr>
        <w:pStyle w:val="a8"/>
        <w:spacing w:line="240" w:lineRule="auto"/>
        <w:ind w:left="0"/>
        <w:jc w:val="both"/>
        <w:rPr>
          <w:rFonts w:ascii="Times New Roman" w:eastAsia="Times New Roman" w:hAnsi="Times New Roman" w:cs="Times New Roman"/>
          <w:sz w:val="24"/>
          <w:szCs w:val="24"/>
        </w:rPr>
      </w:pPr>
    </w:p>
    <w:sectPr w:rsidR="00D4606B" w:rsidSect="008400F0">
      <w:pgSz w:w="11906" w:h="16838"/>
      <w:pgMar w:top="426" w:right="850" w:bottom="426"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04E5F"/>
    <w:multiLevelType w:val="hybridMultilevel"/>
    <w:tmpl w:val="BD5607C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B2B4120"/>
    <w:multiLevelType w:val="hybridMultilevel"/>
    <w:tmpl w:val="95D8E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E101CA1"/>
    <w:multiLevelType w:val="hybridMultilevel"/>
    <w:tmpl w:val="28140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1D74BE"/>
    <w:rsid w:val="000011E9"/>
    <w:rsid w:val="00033415"/>
    <w:rsid w:val="00037094"/>
    <w:rsid w:val="001832C2"/>
    <w:rsid w:val="001D74BE"/>
    <w:rsid w:val="0031658A"/>
    <w:rsid w:val="00344D4D"/>
    <w:rsid w:val="00347D69"/>
    <w:rsid w:val="00362DAC"/>
    <w:rsid w:val="003B512D"/>
    <w:rsid w:val="00434C66"/>
    <w:rsid w:val="00544A00"/>
    <w:rsid w:val="005B4453"/>
    <w:rsid w:val="005B5127"/>
    <w:rsid w:val="00647C6D"/>
    <w:rsid w:val="008400F0"/>
    <w:rsid w:val="00885A88"/>
    <w:rsid w:val="00913054"/>
    <w:rsid w:val="009D4486"/>
    <w:rsid w:val="009E46F8"/>
    <w:rsid w:val="00A0237C"/>
    <w:rsid w:val="00B15A51"/>
    <w:rsid w:val="00B968AF"/>
    <w:rsid w:val="00C41931"/>
    <w:rsid w:val="00CC644C"/>
    <w:rsid w:val="00D4606B"/>
    <w:rsid w:val="00F54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0215"/>
  <w15:docId w15:val="{17602584-058A-46BE-8AB5-E105F55B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paragraph" w:styleId="a8">
    <w:name w:val="List Paragraph"/>
    <w:basedOn w:val="a"/>
    <w:uiPriority w:val="34"/>
    <w:qFormat/>
    <w:rsid w:val="003B512D"/>
    <w:pPr>
      <w:ind w:left="720"/>
      <w:contextualSpacing/>
    </w:pPr>
  </w:style>
  <w:style w:type="character" w:customStyle="1" w:styleId="specifications-tabletext">
    <w:name w:val="specifications-table__text"/>
    <w:basedOn w:val="a0"/>
    <w:rsid w:val="00A02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uCBK5a2EjbfyQrdiFF789GQR/w==">AMUW2mUJA8AXZASJD7/FLCtqKi/Hpm3W8fPYlO07aarNGZnC2CAANKu3zEUrvJpkdN03rdbZ8pySEM5/53HBSmhjnZV4EYqhqI3zTk1Do5IHCb84fFdIpkQ=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3450</Words>
  <Characters>1968</Characters>
  <Application>Microsoft Office Word</Application>
  <DocSecurity>0</DocSecurity>
  <Lines>16</Lines>
  <Paragraphs>10</Paragraphs>
  <ScaleCrop>false</ScaleCrop>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Єлізавета</cp:lastModifiedBy>
  <cp:revision>27</cp:revision>
  <dcterms:created xsi:type="dcterms:W3CDTF">2021-03-31T12:56:00Z</dcterms:created>
  <dcterms:modified xsi:type="dcterms:W3CDTF">2026-05-08T10:41:00Z</dcterms:modified>
</cp:coreProperties>
</file>