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7D268" w14:textId="77777777" w:rsidR="003B512D" w:rsidRPr="003B512D" w:rsidRDefault="003B512D" w:rsidP="003B512D">
      <w:pPr>
        <w:pStyle w:val="2"/>
        <w:jc w:val="center"/>
        <w:rPr>
          <w:rFonts w:ascii="Times New Roman" w:hAnsi="Times New Roman" w:cs="Times New Roman"/>
          <w:sz w:val="24"/>
          <w:szCs w:val="24"/>
        </w:rPr>
      </w:pPr>
      <w:r w:rsidRPr="003B512D">
        <w:rPr>
          <w:rFonts w:ascii="Times New Roman" w:hAnsi="Times New Roman" w:cs="Times New Roman"/>
          <w:sz w:val="24"/>
          <w:szCs w:val="24"/>
        </w:rPr>
        <w:t>Національний технічний університет</w:t>
      </w:r>
    </w:p>
    <w:p w14:paraId="554F9C79" w14:textId="77777777" w:rsidR="003B512D" w:rsidRPr="003B512D" w:rsidRDefault="003B512D" w:rsidP="003B512D">
      <w:pPr>
        <w:jc w:val="center"/>
        <w:rPr>
          <w:rFonts w:ascii="Times New Roman" w:hAnsi="Times New Roman" w:cs="Times New Roman"/>
          <w:b/>
          <w:sz w:val="24"/>
          <w:szCs w:val="24"/>
        </w:rPr>
      </w:pPr>
      <w:r w:rsidRPr="003B512D">
        <w:rPr>
          <w:rFonts w:ascii="Times New Roman" w:hAnsi="Times New Roman" w:cs="Times New Roman"/>
          <w:b/>
          <w:sz w:val="24"/>
          <w:szCs w:val="24"/>
        </w:rPr>
        <w:t>«Харківський політехнічний інститут»</w:t>
      </w:r>
    </w:p>
    <w:p w14:paraId="6A32ACBD" w14:textId="77777777" w:rsidR="001D74BE" w:rsidRPr="003B512D" w:rsidRDefault="001D74BE">
      <w:pPr>
        <w:spacing w:after="0" w:line="240" w:lineRule="auto"/>
        <w:jc w:val="center"/>
        <w:rPr>
          <w:rFonts w:ascii="Times New Roman" w:eastAsia="Times New Roman" w:hAnsi="Times New Roman" w:cs="Times New Roman"/>
          <w:b/>
          <w:i/>
          <w:sz w:val="24"/>
          <w:szCs w:val="24"/>
        </w:rPr>
      </w:pPr>
    </w:p>
    <w:p w14:paraId="3519C63F" w14:textId="77777777" w:rsidR="001D74BE" w:rsidRPr="003B512D" w:rsidRDefault="003B512D">
      <w:pPr>
        <w:spacing w:before="280" w:after="0" w:line="240" w:lineRule="auto"/>
        <w:jc w:val="center"/>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w:t>
      </w:r>
    </w:p>
    <w:p w14:paraId="38D734D5" w14:textId="17C819BC" w:rsidR="001D74BE" w:rsidRPr="003B512D" w:rsidRDefault="003B512D">
      <w:pPr>
        <w:spacing w:after="280" w:line="240" w:lineRule="auto"/>
        <w:jc w:val="center"/>
        <w:rPr>
          <w:rFonts w:ascii="Times New Roman" w:eastAsia="Times New Roman" w:hAnsi="Times New Roman" w:cs="Times New Roman"/>
          <w:b/>
          <w:sz w:val="24"/>
          <w:szCs w:val="24"/>
          <w:u w:val="single"/>
        </w:rPr>
      </w:pPr>
      <w:r w:rsidRPr="003B512D">
        <w:rPr>
          <w:rFonts w:ascii="Times New Roman" w:eastAsia="Times New Roman" w:hAnsi="Times New Roman" w:cs="Times New Roman"/>
          <w:sz w:val="24"/>
          <w:szCs w:val="24"/>
        </w:rPr>
        <w:t xml:space="preserve">технічних та якісних характеристик </w:t>
      </w:r>
      <w:r w:rsidRPr="00347D69">
        <w:rPr>
          <w:rFonts w:ascii="Times New Roman" w:eastAsia="Times New Roman" w:hAnsi="Times New Roman" w:cs="Times New Roman"/>
          <w:bCs/>
          <w:sz w:val="24"/>
          <w:szCs w:val="24"/>
        </w:rPr>
        <w:t xml:space="preserve">закупівлі </w:t>
      </w:r>
      <w:r w:rsidR="00B46FA5" w:rsidRPr="00B46FA5">
        <w:rPr>
          <w:rFonts w:ascii="Times New Roman" w:eastAsia="Times New Roman" w:hAnsi="Times New Roman" w:cs="Times New Roman"/>
          <w:sz w:val="24"/>
          <w:szCs w:val="24"/>
        </w:rPr>
        <w:t>Реагент FMTM 4-64 Dye</w:t>
      </w:r>
      <w:r w:rsidRPr="003B512D">
        <w:rPr>
          <w:rFonts w:ascii="Times New Roman" w:eastAsia="Times New Roman" w:hAnsi="Times New Roman" w:cs="Times New Roman"/>
          <w:b/>
          <w:sz w:val="24"/>
          <w:szCs w:val="24"/>
        </w:rPr>
        <w:t xml:space="preserve">, </w:t>
      </w:r>
      <w:r w:rsidRPr="003B512D">
        <w:rPr>
          <w:rFonts w:ascii="Times New Roman" w:eastAsia="Times New Roman" w:hAnsi="Times New Roman" w:cs="Times New Roman"/>
          <w:sz w:val="24"/>
          <w:szCs w:val="24"/>
        </w:rPr>
        <w:t>розміру бюджетного призначення, очікуваної вартості предмета закупівлі</w:t>
      </w:r>
    </w:p>
    <w:p w14:paraId="33128FF8" w14:textId="77777777" w:rsidR="001D74BE" w:rsidRPr="003B512D" w:rsidRDefault="003B512D">
      <w:pPr>
        <w:spacing w:before="280" w:after="280" w:line="240" w:lineRule="auto"/>
        <w:jc w:val="both"/>
        <w:rPr>
          <w:rFonts w:ascii="Times New Roman" w:eastAsia="Times New Roman" w:hAnsi="Times New Roman" w:cs="Times New Roman"/>
          <w:i/>
          <w:sz w:val="24"/>
          <w:szCs w:val="24"/>
        </w:rPr>
      </w:pPr>
      <w:r w:rsidRPr="003B512D">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6A29E699" w14:textId="2443755D" w:rsidR="001D74BE" w:rsidRPr="003B512D" w:rsidRDefault="003B512D" w:rsidP="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i/>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Національний технічний університет «Харківський політехнічний інститут», вул. Кирпичова, 2, м. Харків, Харківська обл., 61002, ЄДРПОУ 02071180 .</w:t>
      </w:r>
    </w:p>
    <w:p w14:paraId="64805CB0" w14:textId="0AB3AA5A" w:rsidR="001D74BE" w:rsidRPr="00D4606B" w:rsidRDefault="003B512D" w:rsidP="002F55F9">
      <w:pPr>
        <w:rPr>
          <w:rFonts w:ascii="Times New Roman" w:eastAsia="Times New Roman" w:hAnsi="Times New Roman" w:cs="Times New Roman"/>
          <w:b/>
          <w:sz w:val="24"/>
          <w:szCs w:val="24"/>
        </w:rPr>
      </w:pPr>
      <w:r w:rsidRPr="003B512D">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3B512D">
        <w:rPr>
          <w:rFonts w:ascii="Times New Roman" w:eastAsia="Times New Roman" w:hAnsi="Times New Roman" w:cs="Times New Roman"/>
          <w:sz w:val="24"/>
          <w:szCs w:val="24"/>
        </w:rPr>
        <w:t xml:space="preserve"> Код ДК </w:t>
      </w:r>
      <w:r w:rsidRPr="0031658A">
        <w:rPr>
          <w:rFonts w:ascii="Times New Roman" w:eastAsia="Times New Roman" w:hAnsi="Times New Roman" w:cs="Times New Roman"/>
          <w:sz w:val="24"/>
          <w:szCs w:val="24"/>
        </w:rPr>
        <w:t xml:space="preserve">021:2015 — </w:t>
      </w:r>
      <w:r w:rsidR="00B46FA5" w:rsidRPr="00B46FA5">
        <w:rPr>
          <w:rFonts w:ascii="Times New Roman" w:eastAsia="Times New Roman" w:hAnsi="Times New Roman" w:cs="Times New Roman"/>
          <w:sz w:val="24"/>
          <w:szCs w:val="24"/>
        </w:rPr>
        <w:t>33690000-3 Лікарські засоби різні</w:t>
      </w:r>
      <w:r w:rsidR="002F55F9" w:rsidRPr="002F55F9">
        <w:rPr>
          <w:rFonts w:ascii="Times New Roman" w:eastAsia="Times New Roman" w:hAnsi="Times New Roman" w:cs="Times New Roman"/>
          <w:sz w:val="24"/>
          <w:szCs w:val="24"/>
        </w:rPr>
        <w:t xml:space="preserve"> (</w:t>
      </w:r>
      <w:r w:rsidR="00B46FA5" w:rsidRPr="00B46FA5">
        <w:rPr>
          <w:rFonts w:ascii="Times New Roman" w:eastAsia="Times New Roman" w:hAnsi="Times New Roman" w:cs="Times New Roman"/>
          <w:sz w:val="24"/>
          <w:szCs w:val="24"/>
        </w:rPr>
        <w:t>Реагент FMTM 4-64 Dye</w:t>
      </w:r>
      <w:r w:rsidR="002F55F9" w:rsidRPr="002F55F9">
        <w:rPr>
          <w:rFonts w:ascii="Times New Roman" w:eastAsia="Times New Roman" w:hAnsi="Times New Roman" w:cs="Times New Roman"/>
          <w:sz w:val="24"/>
          <w:szCs w:val="24"/>
        </w:rPr>
        <w:t>)</w:t>
      </w:r>
      <w:r w:rsidR="00B968AF" w:rsidRPr="00B968AF">
        <w:rPr>
          <w:rFonts w:ascii="Times New Roman" w:eastAsia="Times New Roman" w:hAnsi="Times New Roman" w:cs="Times New Roman"/>
          <w:sz w:val="24"/>
          <w:szCs w:val="24"/>
        </w:rPr>
        <w:t xml:space="preserve"> </w:t>
      </w:r>
      <w:r w:rsidR="00647C6D">
        <w:rPr>
          <w:rFonts w:ascii="Times New Roman" w:eastAsia="Times New Roman" w:hAnsi="Times New Roman" w:cs="Times New Roman"/>
          <w:sz w:val="24"/>
          <w:szCs w:val="24"/>
        </w:rPr>
        <w:t>(</w:t>
      </w:r>
      <w:r w:rsidR="00C40DB8" w:rsidRPr="00C40DB8">
        <w:rPr>
          <w:rFonts w:ascii="Times New Roman" w:eastAsia="Times New Roman" w:hAnsi="Times New Roman" w:cs="Times New Roman"/>
          <w:sz w:val="24"/>
          <w:szCs w:val="24"/>
        </w:rPr>
        <w:t xml:space="preserve">33696500-0 — лабораторні реактиви </w:t>
      </w:r>
      <w:r w:rsidR="002F55F9" w:rsidRPr="002F55F9">
        <w:rPr>
          <w:rFonts w:ascii="Times New Roman" w:eastAsia="Times New Roman" w:hAnsi="Times New Roman" w:cs="Times New Roman"/>
          <w:sz w:val="24"/>
          <w:szCs w:val="24"/>
        </w:rPr>
        <w:t xml:space="preserve">-  </w:t>
      </w:r>
      <w:r w:rsidR="00B46FA5" w:rsidRPr="00B46FA5">
        <w:rPr>
          <w:rFonts w:ascii="Times New Roman" w:eastAsia="Times New Roman" w:hAnsi="Times New Roman" w:cs="Times New Roman"/>
          <w:sz w:val="24"/>
          <w:szCs w:val="24"/>
        </w:rPr>
        <w:t>Реагент FMTM 4-64 Dye</w:t>
      </w:r>
      <w:r w:rsidR="002F55F9" w:rsidRPr="002F55F9">
        <w:rPr>
          <w:rFonts w:ascii="Times New Roman" w:eastAsia="Times New Roman" w:hAnsi="Times New Roman" w:cs="Times New Roman"/>
          <w:sz w:val="24"/>
          <w:szCs w:val="24"/>
        </w:rPr>
        <w:t xml:space="preserve"> </w:t>
      </w:r>
      <w:r w:rsidR="00B46FA5">
        <w:rPr>
          <w:rFonts w:ascii="Times New Roman" w:eastAsia="Times New Roman" w:hAnsi="Times New Roman" w:cs="Times New Roman"/>
          <w:sz w:val="24"/>
          <w:szCs w:val="24"/>
        </w:rPr>
        <w:t>–</w:t>
      </w:r>
      <w:r w:rsidR="002F55F9" w:rsidRPr="002F55F9">
        <w:rPr>
          <w:rFonts w:ascii="Times New Roman" w:eastAsia="Times New Roman" w:hAnsi="Times New Roman" w:cs="Times New Roman"/>
          <w:sz w:val="24"/>
          <w:szCs w:val="24"/>
        </w:rPr>
        <w:t xml:space="preserve"> 1</w:t>
      </w:r>
      <w:r w:rsidR="00B46FA5" w:rsidRPr="00B46FA5">
        <w:rPr>
          <w:rFonts w:ascii="Times New Roman" w:eastAsia="Times New Roman" w:hAnsi="Times New Roman" w:cs="Times New Roman"/>
          <w:sz w:val="24"/>
          <w:szCs w:val="24"/>
        </w:rPr>
        <w:t xml:space="preserve">0 </w:t>
      </w:r>
      <w:r w:rsidR="00B46FA5">
        <w:rPr>
          <w:rFonts w:ascii="Times New Roman" w:eastAsia="Times New Roman" w:hAnsi="Times New Roman" w:cs="Times New Roman"/>
          <w:sz w:val="24"/>
          <w:szCs w:val="24"/>
        </w:rPr>
        <w:t>од</w:t>
      </w:r>
      <w:r w:rsidR="002F55F9" w:rsidRPr="002F55F9">
        <w:rPr>
          <w:rFonts w:ascii="Times New Roman" w:eastAsia="Times New Roman" w:hAnsi="Times New Roman" w:cs="Times New Roman"/>
          <w:sz w:val="24"/>
          <w:szCs w:val="24"/>
        </w:rPr>
        <w:t>.</w:t>
      </w:r>
      <w:r w:rsidR="00CC644C">
        <w:rPr>
          <w:rFonts w:ascii="Times New Roman" w:eastAsia="Times New Roman" w:hAnsi="Times New Roman" w:cs="Times New Roman"/>
          <w:sz w:val="24"/>
          <w:szCs w:val="24"/>
        </w:rPr>
        <w:t>).</w:t>
      </w:r>
    </w:p>
    <w:p w14:paraId="2B70B55D" w14:textId="72740B27"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Вид та ідентифікатор процедури закупівлі:</w:t>
      </w:r>
      <w:r w:rsidRPr="003B512D">
        <w:rPr>
          <w:rFonts w:ascii="Times New Roman" w:eastAsia="Times New Roman" w:hAnsi="Times New Roman" w:cs="Times New Roman"/>
          <w:sz w:val="24"/>
          <w:szCs w:val="24"/>
        </w:rPr>
        <w:t xml:space="preserve"> відкриті торги з Особливостями, </w:t>
      </w:r>
      <w:r w:rsidR="00B46FA5" w:rsidRPr="00B46FA5">
        <w:rPr>
          <w:rFonts w:ascii="Times New Roman" w:eastAsia="Times New Roman" w:hAnsi="Times New Roman" w:cs="Times New Roman"/>
          <w:sz w:val="24"/>
          <w:szCs w:val="24"/>
        </w:rPr>
        <w:t>UA-2026-06-09-014813-a</w:t>
      </w:r>
      <w:r w:rsidR="00B15A51">
        <w:rPr>
          <w:rFonts w:ascii="Times New Roman" w:eastAsia="Times New Roman" w:hAnsi="Times New Roman" w:cs="Times New Roman"/>
          <w:sz w:val="24"/>
          <w:szCs w:val="24"/>
        </w:rPr>
        <w:t>.</w:t>
      </w:r>
    </w:p>
    <w:p w14:paraId="1DEA7A11" w14:textId="1B3B46AA"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sidRPr="003B512D">
        <w:rPr>
          <w:rFonts w:ascii="Times New Roman" w:eastAsia="Times New Roman" w:hAnsi="Times New Roman" w:cs="Times New Roman"/>
          <w:sz w:val="24"/>
          <w:szCs w:val="24"/>
        </w:rPr>
        <w:t xml:space="preserve"> </w:t>
      </w:r>
      <w:r w:rsidR="00B46FA5" w:rsidRPr="00B46FA5">
        <w:rPr>
          <w:rFonts w:ascii="Times New Roman" w:eastAsia="Times New Roman" w:hAnsi="Times New Roman" w:cs="Times New Roman"/>
          <w:sz w:val="24"/>
          <w:szCs w:val="24"/>
        </w:rPr>
        <w:t>70</w:t>
      </w:r>
      <w:r w:rsidR="00B968AF">
        <w:rPr>
          <w:rFonts w:ascii="Times New Roman" w:eastAsia="Times New Roman" w:hAnsi="Times New Roman" w:cs="Times New Roman"/>
          <w:sz w:val="24"/>
          <w:szCs w:val="24"/>
        </w:rPr>
        <w:t xml:space="preserve"> </w:t>
      </w:r>
      <w:r w:rsidR="00A0237C">
        <w:rPr>
          <w:rFonts w:ascii="Times New Roman" w:eastAsia="Times New Roman" w:hAnsi="Times New Roman" w:cs="Times New Roman"/>
          <w:sz w:val="24"/>
          <w:szCs w:val="24"/>
        </w:rPr>
        <w:t>000</w:t>
      </w:r>
      <w:r w:rsidRPr="003B512D">
        <w:rPr>
          <w:rFonts w:ascii="Times New Roman" w:eastAsia="Times New Roman" w:hAnsi="Times New Roman" w:cs="Times New Roman"/>
          <w:sz w:val="24"/>
          <w:szCs w:val="24"/>
        </w:rPr>
        <w:t>,00 грн. з ПДВ. Визначення очікуваної вартості предмета закупівлі обумовлено статистичним аналізом</w:t>
      </w:r>
      <w:r w:rsidRPr="003B512D">
        <w:rPr>
          <w:sz w:val="24"/>
          <w:szCs w:val="24"/>
        </w:rPr>
        <w:t xml:space="preserve"> </w:t>
      </w:r>
      <w:r w:rsidRPr="003B512D">
        <w:rPr>
          <w:rFonts w:ascii="Times New Roman" w:eastAsia="Times New Roman" w:hAnsi="Times New Roman" w:cs="Times New Roman"/>
          <w:sz w:val="24"/>
          <w:szCs w:val="24"/>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4759AA61" w14:textId="20C0CBB2" w:rsidR="001D74BE" w:rsidRPr="003B512D" w:rsidRDefault="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sz w:val="24"/>
          <w:szCs w:val="24"/>
        </w:rPr>
        <w:t>Розмір бюджетного призначення:</w:t>
      </w:r>
      <w:r w:rsidRPr="003B512D">
        <w:rPr>
          <w:rFonts w:ascii="Times New Roman" w:eastAsia="Times New Roman" w:hAnsi="Times New Roman" w:cs="Times New Roman"/>
          <w:sz w:val="24"/>
          <w:szCs w:val="24"/>
        </w:rPr>
        <w:t xml:space="preserve"> </w:t>
      </w:r>
      <w:r w:rsidR="00B46FA5" w:rsidRPr="00B46FA5">
        <w:rPr>
          <w:rFonts w:ascii="Times New Roman" w:eastAsia="Times New Roman" w:hAnsi="Times New Roman" w:cs="Times New Roman"/>
          <w:sz w:val="24"/>
          <w:szCs w:val="24"/>
          <w:lang w:val="ru-RU"/>
        </w:rPr>
        <w:t>70</w:t>
      </w:r>
      <w:r w:rsidR="00A0237C">
        <w:rPr>
          <w:rFonts w:ascii="Times New Roman" w:eastAsia="Times New Roman" w:hAnsi="Times New Roman" w:cs="Times New Roman"/>
          <w:sz w:val="24"/>
          <w:szCs w:val="24"/>
          <w:lang w:val="ru-RU"/>
        </w:rPr>
        <w:t xml:space="preserve"> 000</w:t>
      </w:r>
      <w:r w:rsidRPr="003B512D">
        <w:rPr>
          <w:rFonts w:ascii="Times New Roman" w:eastAsia="Times New Roman" w:hAnsi="Times New Roman" w:cs="Times New Roman"/>
          <w:sz w:val="24"/>
          <w:szCs w:val="24"/>
        </w:rPr>
        <w:t>,</w:t>
      </w:r>
      <w:r>
        <w:rPr>
          <w:rFonts w:ascii="Times New Roman" w:eastAsia="Times New Roman" w:hAnsi="Times New Roman" w:cs="Times New Roman"/>
          <w:sz w:val="24"/>
          <w:szCs w:val="24"/>
        </w:rPr>
        <w:t>00 грн. з ПДВ,</w:t>
      </w:r>
      <w:r w:rsidRPr="003B512D">
        <w:rPr>
          <w:rFonts w:ascii="Times New Roman" w:eastAsia="Times New Roman" w:hAnsi="Times New Roman" w:cs="Times New Roman"/>
          <w:sz w:val="24"/>
          <w:szCs w:val="24"/>
        </w:rPr>
        <w:t xml:space="preserve"> згідно з Кошторисом НТУ « ХПІ» на 202</w:t>
      </w:r>
      <w:r w:rsidR="00037094">
        <w:rPr>
          <w:rFonts w:ascii="Times New Roman" w:eastAsia="Times New Roman" w:hAnsi="Times New Roman" w:cs="Times New Roman"/>
          <w:sz w:val="24"/>
          <w:szCs w:val="24"/>
        </w:rPr>
        <w:t>6</w:t>
      </w:r>
      <w:r w:rsidRPr="003B512D">
        <w:rPr>
          <w:rFonts w:ascii="Times New Roman" w:eastAsia="Times New Roman" w:hAnsi="Times New Roman" w:cs="Times New Roman"/>
          <w:sz w:val="24"/>
          <w:szCs w:val="24"/>
        </w:rPr>
        <w:t xml:space="preserve"> р.</w:t>
      </w:r>
      <w:r w:rsidR="00037094">
        <w:rPr>
          <w:rFonts w:ascii="Times New Roman" w:eastAsia="Times New Roman" w:hAnsi="Times New Roman" w:cs="Times New Roman"/>
          <w:sz w:val="24"/>
          <w:szCs w:val="24"/>
        </w:rPr>
        <w:t xml:space="preserve"> </w:t>
      </w:r>
    </w:p>
    <w:p w14:paraId="55EA1AA9" w14:textId="77777777" w:rsidR="003B512D" w:rsidRDefault="003B512D">
      <w:pPr>
        <w:spacing w:after="120" w:line="240" w:lineRule="auto"/>
        <w:jc w:val="both"/>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7BEEB94D" w14:textId="77777777" w:rsidR="00B46FA5" w:rsidRPr="00B46FA5" w:rsidRDefault="00B46FA5" w:rsidP="00B46FA5">
      <w:pPr>
        <w:widowControl w:val="0"/>
        <w:tabs>
          <w:tab w:val="num" w:pos="0"/>
          <w:tab w:val="left" w:pos="567"/>
        </w:tabs>
        <w:ind w:right="104"/>
        <w:jc w:val="both"/>
        <w:rPr>
          <w:rFonts w:ascii="Times New Roman" w:hAnsi="Times New Roman" w:cs="Times New Roman"/>
          <w:b/>
          <w:color w:val="000000"/>
          <w:sz w:val="24"/>
          <w:szCs w:val="24"/>
          <w:lang w:eastAsia="en-US"/>
        </w:rPr>
      </w:pPr>
      <w:r w:rsidRPr="00B46FA5">
        <w:rPr>
          <w:rFonts w:ascii="Times New Roman" w:hAnsi="Times New Roman" w:cs="Times New Roman"/>
          <w:color w:val="000000"/>
          <w:sz w:val="24"/>
          <w:szCs w:val="24"/>
          <w:lang w:eastAsia="en-US"/>
        </w:rPr>
        <w:t>1</w:t>
      </w:r>
      <w:r w:rsidRPr="00B46FA5">
        <w:rPr>
          <w:rFonts w:ascii="Times New Roman" w:hAnsi="Times New Roman" w:cs="Times New Roman"/>
          <w:b/>
          <w:color w:val="000000"/>
          <w:sz w:val="24"/>
          <w:szCs w:val="24"/>
          <w:lang w:eastAsia="en-US"/>
        </w:rPr>
        <w:t xml:space="preserve">. </w:t>
      </w:r>
      <w:r w:rsidRPr="00B46FA5">
        <w:rPr>
          <w:rFonts w:ascii="Times New Roman" w:hAnsi="Times New Roman" w:cs="Times New Roman"/>
          <w:sz w:val="24"/>
          <w:szCs w:val="24"/>
          <w:lang w:eastAsia="en-US"/>
        </w:rPr>
        <w:t>Товар повинен бути новим, таким що не був у експлуатації, та умови його зберігання не були порушені.</w:t>
      </w:r>
    </w:p>
    <w:p w14:paraId="1047A9AC" w14:textId="77777777" w:rsidR="00B46FA5" w:rsidRPr="00B46FA5" w:rsidRDefault="00B46FA5" w:rsidP="00B46FA5">
      <w:pPr>
        <w:widowControl w:val="0"/>
        <w:tabs>
          <w:tab w:val="num" w:pos="0"/>
          <w:tab w:val="left" w:pos="567"/>
        </w:tabs>
        <w:ind w:right="104"/>
        <w:jc w:val="both"/>
        <w:rPr>
          <w:rFonts w:ascii="Times New Roman" w:hAnsi="Times New Roman" w:cs="Times New Roman"/>
          <w:sz w:val="24"/>
          <w:szCs w:val="24"/>
          <w:lang w:eastAsia="en-US"/>
        </w:rPr>
      </w:pPr>
      <w:r w:rsidRPr="00B46FA5">
        <w:rPr>
          <w:rFonts w:ascii="Times New Roman" w:hAnsi="Times New Roman" w:cs="Times New Roman"/>
          <w:sz w:val="24"/>
          <w:szCs w:val="24"/>
          <w:lang w:eastAsia="en-US"/>
        </w:rPr>
        <w:t xml:space="preserve">2. </w:t>
      </w:r>
      <w:r w:rsidRPr="00B46FA5">
        <w:rPr>
          <w:rFonts w:ascii="Times New Roman" w:hAnsi="Times New Roman" w:cs="Times New Roman"/>
          <w:sz w:val="24"/>
          <w:szCs w:val="24"/>
        </w:rPr>
        <w:t>Ціна на товар повинна враховувати усі податки та збори, що сплачуються або мають бути сплачені стосовно запропонованого товару, витрати на навантаження, розвантаження товару силами учасника, витрати на транспортування до місця поставки, вказаного замовником у тендерній документації та усі інші витрати.</w:t>
      </w:r>
      <w:r w:rsidRPr="00B46FA5">
        <w:rPr>
          <w:rFonts w:ascii="Times New Roman" w:hAnsi="Times New Roman" w:cs="Times New Roman"/>
          <w:bCs/>
          <w:iCs/>
          <w:color w:val="FF0000"/>
          <w:sz w:val="24"/>
          <w:szCs w:val="24"/>
          <w:lang w:eastAsia="en-US"/>
        </w:rPr>
        <w:t xml:space="preserve"> </w:t>
      </w:r>
    </w:p>
    <w:p w14:paraId="2844F823" w14:textId="77777777" w:rsidR="00B46FA5" w:rsidRPr="00B46FA5" w:rsidRDefault="00B46FA5" w:rsidP="00B46FA5">
      <w:pPr>
        <w:widowControl w:val="0"/>
        <w:tabs>
          <w:tab w:val="num" w:pos="0"/>
        </w:tabs>
        <w:jc w:val="both"/>
        <w:rPr>
          <w:rFonts w:ascii="Times New Roman" w:hAnsi="Times New Roman" w:cs="Times New Roman"/>
          <w:sz w:val="24"/>
          <w:szCs w:val="24"/>
          <w:lang w:eastAsia="en-US"/>
        </w:rPr>
      </w:pPr>
      <w:r w:rsidRPr="00B46FA5">
        <w:rPr>
          <w:rFonts w:ascii="Times New Roman" w:hAnsi="Times New Roman" w:cs="Times New Roman"/>
          <w:sz w:val="24"/>
          <w:szCs w:val="24"/>
          <w:shd w:val="clear" w:color="auto" w:fill="FFFFFF"/>
          <w:lang w:eastAsia="en-US"/>
        </w:rPr>
        <w:t xml:space="preserve">3. </w:t>
      </w:r>
      <w:bookmarkStart w:id="0" w:name="_Hlk35424874"/>
      <w:r w:rsidRPr="00B46FA5">
        <w:rPr>
          <w:rFonts w:ascii="Times New Roman" w:hAnsi="Times New Roman" w:cs="Times New Roman"/>
          <w:bCs/>
          <w:iCs/>
          <w:sz w:val="24"/>
          <w:szCs w:val="24"/>
          <w:lang w:eastAsia="en-US"/>
        </w:rPr>
        <w:t>Постачання</w:t>
      </w:r>
      <w:r w:rsidRPr="00B46FA5">
        <w:rPr>
          <w:rFonts w:ascii="Times New Roman" w:hAnsi="Times New Roman" w:cs="Times New Roman"/>
          <w:sz w:val="24"/>
          <w:szCs w:val="24"/>
          <w:lang w:eastAsia="en-US"/>
        </w:rPr>
        <w:t xml:space="preserve"> товару</w:t>
      </w:r>
      <w:r w:rsidRPr="00B46FA5">
        <w:rPr>
          <w:rFonts w:ascii="Times New Roman" w:hAnsi="Times New Roman" w:cs="Times New Roman"/>
          <w:bCs/>
          <w:iCs/>
          <w:sz w:val="24"/>
          <w:szCs w:val="24"/>
          <w:lang w:eastAsia="en-US"/>
        </w:rPr>
        <w:t xml:space="preserve"> учасником </w:t>
      </w:r>
      <w:r w:rsidRPr="00B46FA5">
        <w:rPr>
          <w:rFonts w:ascii="Times New Roman" w:hAnsi="Times New Roman" w:cs="Times New Roman"/>
          <w:sz w:val="24"/>
          <w:szCs w:val="24"/>
          <w:lang w:eastAsia="en-US"/>
        </w:rPr>
        <w:t xml:space="preserve">замовнику здійснюється з дати укладення договору про закупівлю до 15 вересня 2026 року. </w:t>
      </w:r>
      <w:bookmarkEnd w:id="0"/>
    </w:p>
    <w:p w14:paraId="78F02995" w14:textId="77777777" w:rsidR="00B46FA5" w:rsidRPr="00B46FA5" w:rsidRDefault="00B46FA5" w:rsidP="00B46FA5">
      <w:pPr>
        <w:widowControl w:val="0"/>
        <w:tabs>
          <w:tab w:val="num" w:pos="0"/>
        </w:tabs>
        <w:jc w:val="both"/>
        <w:rPr>
          <w:rFonts w:ascii="Times New Roman" w:hAnsi="Times New Roman" w:cs="Times New Roman"/>
          <w:sz w:val="24"/>
          <w:szCs w:val="24"/>
        </w:rPr>
      </w:pPr>
      <w:r w:rsidRPr="00B46FA5">
        <w:rPr>
          <w:rFonts w:ascii="Times New Roman" w:hAnsi="Times New Roman" w:cs="Times New Roman"/>
          <w:iCs/>
          <w:color w:val="000000"/>
          <w:spacing w:val="15"/>
          <w:sz w:val="24"/>
          <w:szCs w:val="24"/>
        </w:rPr>
        <w:t>4. Місце поставки товару:</w:t>
      </w:r>
      <w:r w:rsidRPr="00B46FA5">
        <w:rPr>
          <w:rFonts w:ascii="Times New Roman" w:hAnsi="Times New Roman" w:cs="Times New Roman"/>
          <w:sz w:val="24"/>
          <w:szCs w:val="24"/>
        </w:rPr>
        <w:t xml:space="preserve"> 61002, м. Харків, вул. Кирпичова,2.</w:t>
      </w:r>
    </w:p>
    <w:p w14:paraId="30783549" w14:textId="77777777" w:rsidR="00B46FA5" w:rsidRPr="00B46FA5" w:rsidRDefault="00B46FA5" w:rsidP="00B46FA5">
      <w:pPr>
        <w:widowControl w:val="0"/>
        <w:tabs>
          <w:tab w:val="num" w:pos="0"/>
        </w:tabs>
        <w:jc w:val="both"/>
        <w:rPr>
          <w:rFonts w:ascii="Times New Roman" w:hAnsi="Times New Roman" w:cs="Times New Roman"/>
          <w:sz w:val="24"/>
          <w:szCs w:val="24"/>
        </w:rPr>
      </w:pPr>
      <w:r w:rsidRPr="00B46FA5">
        <w:rPr>
          <w:rFonts w:ascii="Times New Roman" w:hAnsi="Times New Roman" w:cs="Times New Roman"/>
          <w:sz w:val="24"/>
          <w:szCs w:val="24"/>
        </w:rPr>
        <w:t>5. В комплект поставки входить сертифікат аналізу (Certificate of Analysis — CoA), паспорт безпеки (Safety Data Sheet — SDS / MSDS) та технічний опис (Technical Data Sheet — TDS).</w:t>
      </w:r>
    </w:p>
    <w:p w14:paraId="095E9A00" w14:textId="2BCA8FAA" w:rsidR="001D74BE" w:rsidRDefault="003B512D" w:rsidP="00647C6D">
      <w:pPr>
        <w:pStyle w:val="a8"/>
        <w:spacing w:line="240" w:lineRule="auto"/>
        <w:ind w:left="0"/>
        <w:jc w:val="both"/>
        <w:rPr>
          <w:rFonts w:ascii="Times New Roman" w:eastAsia="Times New Roman" w:hAnsi="Times New Roman" w:cs="Times New Roman"/>
          <w:sz w:val="24"/>
          <w:szCs w:val="24"/>
        </w:rPr>
      </w:pPr>
      <w:r w:rsidRPr="003B512D">
        <w:rPr>
          <w:rFonts w:ascii="Times New Roman" w:eastAsia="Times New Roman" w:hAnsi="Times New Roman" w:cs="Times New Roman"/>
          <w:sz w:val="24"/>
          <w:szCs w:val="24"/>
        </w:rPr>
        <w:lastRenderedPageBreak/>
        <w:t>Враховуючи зазначене, замовник прийняв рішення стосовно застосування таких технічних та якісних характеристик предмета закупівлі:</w:t>
      </w:r>
    </w:p>
    <w:tbl>
      <w:tblPr>
        <w:tblW w:w="10083" w:type="dxa"/>
        <w:tblInd w:w="-416" w:type="dxa"/>
        <w:tblLayout w:type="fixed"/>
        <w:tblCellMar>
          <w:left w:w="10" w:type="dxa"/>
          <w:right w:w="10" w:type="dxa"/>
        </w:tblCellMar>
        <w:tblLook w:val="04A0" w:firstRow="1" w:lastRow="0" w:firstColumn="1" w:lastColumn="0" w:noHBand="0" w:noVBand="1"/>
      </w:tblPr>
      <w:tblGrid>
        <w:gridCol w:w="586"/>
        <w:gridCol w:w="2722"/>
        <w:gridCol w:w="1134"/>
        <w:gridCol w:w="5641"/>
      </w:tblGrid>
      <w:tr w:rsidR="00B46FA5" w:rsidRPr="00B46FA5" w14:paraId="1E5AE174" w14:textId="77777777" w:rsidTr="001411E1">
        <w:trPr>
          <w:trHeight w:val="1140"/>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37DD075F" w14:textId="77777777" w:rsidR="00B46FA5" w:rsidRPr="00B46FA5" w:rsidRDefault="00B46FA5" w:rsidP="00B46FA5">
            <w:pPr>
              <w:suppressAutoHyphens/>
              <w:autoSpaceDN w:val="0"/>
              <w:spacing w:after="0" w:line="240" w:lineRule="auto"/>
              <w:jc w:val="center"/>
              <w:textAlignment w:val="baseline"/>
              <w:rPr>
                <w:rFonts w:ascii="Times New Roman" w:eastAsia="NSimSun" w:hAnsi="Times New Roman" w:cs="Times New Roman"/>
                <w:kern w:val="3"/>
                <w:sz w:val="24"/>
                <w:szCs w:val="24"/>
                <w:lang w:eastAsia="zh-CN" w:bidi="hi-IN"/>
              </w:rPr>
            </w:pPr>
            <w:r w:rsidRPr="00B46FA5">
              <w:rPr>
                <w:rFonts w:ascii="Times New Roman" w:eastAsia="NSimSun" w:hAnsi="Times New Roman" w:cs="Times New Roman"/>
                <w:b/>
                <w:kern w:val="3"/>
                <w:sz w:val="24"/>
                <w:szCs w:val="24"/>
                <w:lang w:eastAsia="zh-CN" w:bidi="hi-IN"/>
              </w:rPr>
              <w:t>№</w:t>
            </w: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35709C55" w14:textId="77777777" w:rsidR="00B46FA5" w:rsidRPr="00B46FA5" w:rsidRDefault="00B46FA5" w:rsidP="00B46FA5">
            <w:pPr>
              <w:suppressAutoHyphens/>
              <w:autoSpaceDN w:val="0"/>
              <w:spacing w:after="0" w:line="240" w:lineRule="auto"/>
              <w:jc w:val="center"/>
              <w:textAlignment w:val="baseline"/>
              <w:rPr>
                <w:rFonts w:ascii="Times New Roman" w:eastAsia="NSimSun" w:hAnsi="Times New Roman" w:cs="Times New Roman"/>
                <w:b/>
                <w:kern w:val="3"/>
                <w:sz w:val="24"/>
                <w:szCs w:val="24"/>
                <w:lang w:eastAsia="zh-CN" w:bidi="hi-IN"/>
              </w:rPr>
            </w:pPr>
            <w:r w:rsidRPr="00B46FA5">
              <w:rPr>
                <w:rFonts w:ascii="Times New Roman" w:eastAsia="NSimSun" w:hAnsi="Times New Roman" w:cs="Times New Roman"/>
                <w:b/>
                <w:kern w:val="3"/>
                <w:sz w:val="24"/>
                <w:szCs w:val="24"/>
                <w:lang w:eastAsia="zh-CN" w:bidi="hi-IN"/>
              </w:rPr>
              <w:t>Найменування товару</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3C2A3408" w14:textId="77777777" w:rsidR="00B46FA5" w:rsidRPr="00B46FA5" w:rsidRDefault="00B46FA5" w:rsidP="00B46FA5">
            <w:pPr>
              <w:suppressAutoHyphens/>
              <w:autoSpaceDN w:val="0"/>
              <w:spacing w:after="0" w:line="240" w:lineRule="auto"/>
              <w:jc w:val="center"/>
              <w:textAlignment w:val="baseline"/>
              <w:rPr>
                <w:rFonts w:ascii="Times New Roman" w:eastAsia="NSimSun" w:hAnsi="Times New Roman" w:cs="Times New Roman"/>
                <w:kern w:val="3"/>
                <w:sz w:val="24"/>
                <w:szCs w:val="24"/>
                <w:lang w:eastAsia="zh-CN" w:bidi="hi-IN"/>
              </w:rPr>
            </w:pPr>
            <w:r w:rsidRPr="00B46FA5">
              <w:rPr>
                <w:rFonts w:ascii="Times New Roman" w:eastAsia="NSimSun" w:hAnsi="Times New Roman" w:cs="Times New Roman"/>
                <w:b/>
                <w:kern w:val="3"/>
                <w:sz w:val="24"/>
                <w:szCs w:val="24"/>
                <w:lang w:eastAsia="zh-CN" w:bidi="hi-IN"/>
              </w:rPr>
              <w:t xml:space="preserve">Кількість </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A1AF7DD" w14:textId="77777777" w:rsidR="00B46FA5" w:rsidRPr="00B46FA5" w:rsidRDefault="00B46FA5" w:rsidP="00B46FA5">
            <w:pPr>
              <w:suppressAutoHyphens/>
              <w:autoSpaceDN w:val="0"/>
              <w:spacing w:after="0" w:line="240" w:lineRule="auto"/>
              <w:jc w:val="center"/>
              <w:textAlignment w:val="baseline"/>
              <w:rPr>
                <w:rFonts w:ascii="Times New Roman" w:eastAsia="NSimSun" w:hAnsi="Times New Roman" w:cs="Times New Roman"/>
                <w:b/>
                <w:kern w:val="3"/>
                <w:sz w:val="24"/>
                <w:szCs w:val="24"/>
                <w:lang w:val="en-US" w:eastAsia="zh-CN" w:bidi="hi-IN"/>
              </w:rPr>
            </w:pPr>
            <w:r w:rsidRPr="00B46FA5">
              <w:rPr>
                <w:rFonts w:ascii="Times New Roman" w:eastAsia="NSimSun" w:hAnsi="Times New Roman" w:cs="Times New Roman"/>
                <w:b/>
                <w:kern w:val="3"/>
                <w:sz w:val="24"/>
                <w:szCs w:val="24"/>
                <w:lang w:eastAsia="zh-CN" w:bidi="hi-IN"/>
              </w:rPr>
              <w:t>Технічні характеристики</w:t>
            </w:r>
          </w:p>
          <w:p w14:paraId="37A3B4C6" w14:textId="77777777" w:rsidR="00B46FA5" w:rsidRPr="00B46FA5" w:rsidRDefault="00B46FA5" w:rsidP="00B46FA5">
            <w:pPr>
              <w:suppressAutoHyphens/>
              <w:autoSpaceDN w:val="0"/>
              <w:spacing w:after="0" w:line="240" w:lineRule="auto"/>
              <w:jc w:val="center"/>
              <w:textAlignment w:val="baseline"/>
              <w:rPr>
                <w:rFonts w:ascii="Times New Roman" w:eastAsia="NSimSun" w:hAnsi="Times New Roman" w:cs="Times New Roman"/>
                <w:b/>
                <w:kern w:val="3"/>
                <w:sz w:val="24"/>
                <w:szCs w:val="24"/>
                <w:lang w:eastAsia="zh-CN" w:bidi="hi-IN"/>
              </w:rPr>
            </w:pPr>
          </w:p>
        </w:tc>
      </w:tr>
      <w:tr w:rsidR="00B46FA5" w:rsidRPr="00B46FA5" w14:paraId="7D864C4A" w14:textId="77777777" w:rsidTr="001411E1">
        <w:trPr>
          <w:trHeight w:val="988"/>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1F87EA99" w14:textId="77777777" w:rsidR="00B46FA5" w:rsidRPr="00B46FA5" w:rsidRDefault="00B46FA5" w:rsidP="00B46FA5">
            <w:pPr>
              <w:numPr>
                <w:ilvl w:val="0"/>
                <w:numId w:val="3"/>
              </w:numPr>
              <w:suppressAutoHyphens/>
              <w:autoSpaceDN w:val="0"/>
              <w:spacing w:after="0" w:line="240" w:lineRule="auto"/>
              <w:ind w:left="0" w:firstLine="6"/>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3C3F9FB0" w14:textId="77777777" w:rsidR="00B46FA5" w:rsidRPr="00B46FA5" w:rsidRDefault="00B46FA5" w:rsidP="00B46FA5">
            <w:pPr>
              <w:spacing w:after="0" w:line="240" w:lineRule="auto"/>
              <w:rPr>
                <w:rFonts w:ascii="Times New Roman" w:eastAsia="Arial Unicode MS" w:hAnsi="Times New Roman" w:cs="Times New Roman"/>
                <w:color w:val="000000"/>
                <w:sz w:val="24"/>
                <w:szCs w:val="24"/>
              </w:rPr>
            </w:pPr>
            <w:r w:rsidRPr="00B46FA5">
              <w:rPr>
                <w:rFonts w:ascii="Times New Roman" w:eastAsia="Arial Unicode MS" w:hAnsi="Times New Roman" w:cs="Times New Roman"/>
                <w:color w:val="000000"/>
                <w:sz w:val="24"/>
                <w:szCs w:val="24"/>
              </w:rPr>
              <w:t>Реагент FM</w:t>
            </w:r>
            <w:r w:rsidRPr="00B46FA5">
              <w:rPr>
                <w:rFonts w:ascii="Times New Roman" w:eastAsia="Arial Unicode MS" w:hAnsi="Times New Roman" w:cs="Times New Roman"/>
                <w:color w:val="000000"/>
                <w:sz w:val="24"/>
                <w:szCs w:val="24"/>
                <w:vertAlign w:val="superscript"/>
              </w:rPr>
              <w:t>TM</w:t>
            </w:r>
            <w:r w:rsidRPr="00B46FA5">
              <w:rPr>
                <w:rFonts w:ascii="Times New Roman" w:eastAsia="Arial Unicode MS" w:hAnsi="Times New Roman" w:cs="Times New Roman"/>
                <w:color w:val="000000"/>
                <w:sz w:val="24"/>
                <w:szCs w:val="24"/>
              </w:rPr>
              <w:t xml:space="preserve"> 4-64 Dye</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6FDDEDF0" w14:textId="77777777" w:rsidR="00B46FA5" w:rsidRPr="00B46FA5" w:rsidRDefault="00B46FA5" w:rsidP="00B46FA5">
            <w:pPr>
              <w:spacing w:after="0" w:line="240" w:lineRule="auto"/>
              <w:jc w:val="center"/>
              <w:rPr>
                <w:rFonts w:ascii="Times New Roman" w:eastAsia="Arial Unicode MS" w:hAnsi="Times New Roman" w:cs="Times New Roman"/>
                <w:bCs/>
                <w:color w:val="000000"/>
                <w:sz w:val="24"/>
                <w:szCs w:val="24"/>
              </w:rPr>
            </w:pPr>
            <w:r w:rsidRPr="00B46FA5">
              <w:rPr>
                <w:rFonts w:ascii="Times New Roman" w:eastAsia="Arial Unicode MS" w:hAnsi="Times New Roman" w:cs="Times New Roman"/>
                <w:bCs/>
                <w:color w:val="000000"/>
                <w:sz w:val="24"/>
                <w:szCs w:val="24"/>
              </w:rPr>
              <w:t>10 одиниць</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2FFE0993" w14:textId="77777777" w:rsidR="00B46FA5" w:rsidRPr="00B46FA5" w:rsidRDefault="00B46FA5" w:rsidP="00B46FA5">
            <w:pPr>
              <w:spacing w:after="0" w:line="240" w:lineRule="auto"/>
              <w:rPr>
                <w:rFonts w:ascii="Times New Roman" w:eastAsia="Arial Unicode MS" w:hAnsi="Times New Roman" w:cs="Times New Roman"/>
                <w:color w:val="000000"/>
                <w:sz w:val="24"/>
                <w:szCs w:val="24"/>
              </w:rPr>
            </w:pPr>
            <w:r w:rsidRPr="00B46FA5">
              <w:rPr>
                <w:rFonts w:ascii="Times New Roman" w:eastAsia="Arial Unicode MS" w:hAnsi="Times New Roman" w:cs="Times New Roman"/>
                <w:color w:val="000000"/>
                <w:sz w:val="24"/>
                <w:szCs w:val="24"/>
              </w:rPr>
              <w:t xml:space="preserve">Колір: Червоний </w:t>
            </w:r>
          </w:p>
          <w:p w14:paraId="3FC209C5" w14:textId="77777777" w:rsidR="00B46FA5" w:rsidRPr="00B46FA5" w:rsidRDefault="00B46FA5" w:rsidP="00B46FA5">
            <w:pPr>
              <w:spacing w:after="0" w:line="240" w:lineRule="auto"/>
              <w:rPr>
                <w:rFonts w:ascii="Times New Roman" w:eastAsia="Arial Unicode MS" w:hAnsi="Times New Roman" w:cs="Times New Roman"/>
                <w:color w:val="000000"/>
                <w:sz w:val="24"/>
                <w:szCs w:val="24"/>
              </w:rPr>
            </w:pPr>
            <w:r w:rsidRPr="00B46FA5">
              <w:rPr>
                <w:rFonts w:ascii="Times New Roman" w:eastAsia="Arial Unicode MS" w:hAnsi="Times New Roman" w:cs="Times New Roman"/>
                <w:color w:val="000000"/>
                <w:sz w:val="24"/>
                <w:szCs w:val="24"/>
              </w:rPr>
              <w:t xml:space="preserve"> Метод виявлення: Флуоресцентний </w:t>
            </w:r>
          </w:p>
          <w:p w14:paraId="11FD9B58" w14:textId="77777777" w:rsidR="00B46FA5" w:rsidRPr="00B46FA5" w:rsidRDefault="00B46FA5" w:rsidP="00B46FA5">
            <w:pPr>
              <w:spacing w:after="0" w:line="240" w:lineRule="auto"/>
              <w:rPr>
                <w:rFonts w:ascii="Times New Roman" w:eastAsia="Arial Unicode MS" w:hAnsi="Times New Roman" w:cs="Times New Roman"/>
                <w:color w:val="000000"/>
                <w:sz w:val="24"/>
                <w:szCs w:val="24"/>
              </w:rPr>
            </w:pPr>
            <w:r w:rsidRPr="00B46FA5">
              <w:rPr>
                <w:rFonts w:ascii="Times New Roman" w:eastAsia="Arial Unicode MS" w:hAnsi="Times New Roman" w:cs="Times New Roman"/>
                <w:color w:val="000000"/>
                <w:sz w:val="24"/>
                <w:szCs w:val="24"/>
              </w:rPr>
              <w:t xml:space="preserve"> Для використання з (обладнання): Флуоресцентний  мікроскоп</w:t>
            </w:r>
          </w:p>
          <w:p w14:paraId="493D2B1A" w14:textId="77777777" w:rsidR="00B46FA5" w:rsidRPr="00B46FA5" w:rsidRDefault="00B46FA5" w:rsidP="00B46FA5">
            <w:pPr>
              <w:spacing w:after="0" w:line="240" w:lineRule="auto"/>
              <w:rPr>
                <w:rFonts w:ascii="Times New Roman" w:eastAsia="Arial Unicode MS" w:hAnsi="Times New Roman" w:cs="Times New Roman"/>
                <w:color w:val="000000"/>
                <w:sz w:val="24"/>
                <w:szCs w:val="24"/>
              </w:rPr>
            </w:pPr>
            <w:r w:rsidRPr="00B46FA5">
              <w:rPr>
                <w:rFonts w:ascii="Times New Roman" w:eastAsia="Arial Unicode MS" w:hAnsi="Times New Roman" w:cs="Times New Roman"/>
                <w:color w:val="000000"/>
                <w:sz w:val="24"/>
                <w:szCs w:val="24"/>
              </w:rPr>
              <w:t xml:space="preserve"> Лінійка продуктів: FM </w:t>
            </w:r>
          </w:p>
          <w:p w14:paraId="4AAB5DC2" w14:textId="77777777" w:rsidR="00B46FA5" w:rsidRPr="00B46FA5" w:rsidRDefault="00B46FA5" w:rsidP="00B46FA5">
            <w:pPr>
              <w:spacing w:after="0" w:line="240" w:lineRule="auto"/>
              <w:rPr>
                <w:rFonts w:ascii="Times New Roman" w:eastAsia="Arial Unicode MS" w:hAnsi="Times New Roman" w:cs="Times New Roman"/>
                <w:color w:val="000000"/>
                <w:sz w:val="24"/>
                <w:szCs w:val="24"/>
              </w:rPr>
            </w:pPr>
            <w:r w:rsidRPr="00B46FA5">
              <w:rPr>
                <w:rFonts w:ascii="Times New Roman" w:eastAsia="Arial Unicode MS" w:hAnsi="Times New Roman" w:cs="Times New Roman"/>
                <w:color w:val="000000"/>
                <w:sz w:val="24"/>
                <w:szCs w:val="24"/>
              </w:rPr>
              <w:t xml:space="preserve"> Умови доставки: Кімнатна температура </w:t>
            </w:r>
          </w:p>
          <w:p w14:paraId="2B38C919" w14:textId="77777777" w:rsidR="00B46FA5" w:rsidRPr="00B46FA5" w:rsidRDefault="00B46FA5" w:rsidP="00B46FA5">
            <w:pPr>
              <w:spacing w:after="0" w:line="240" w:lineRule="auto"/>
              <w:rPr>
                <w:rFonts w:ascii="Times New Roman" w:eastAsia="Arial Unicode MS" w:hAnsi="Times New Roman" w:cs="Times New Roman"/>
                <w:color w:val="000000"/>
                <w:sz w:val="24"/>
                <w:szCs w:val="24"/>
              </w:rPr>
            </w:pPr>
            <w:r w:rsidRPr="00B46FA5">
              <w:rPr>
                <w:rFonts w:ascii="Times New Roman" w:eastAsia="Arial Unicode MS" w:hAnsi="Times New Roman" w:cs="Times New Roman"/>
                <w:color w:val="000000"/>
                <w:sz w:val="24"/>
                <w:szCs w:val="24"/>
              </w:rPr>
              <w:t xml:space="preserve"> Тип етикетки: Флуоресцентний барвник </w:t>
            </w:r>
          </w:p>
          <w:p w14:paraId="3C8793F5" w14:textId="77777777" w:rsidR="00B46FA5" w:rsidRPr="00B46FA5" w:rsidRDefault="00B46FA5" w:rsidP="00B46FA5">
            <w:pPr>
              <w:spacing w:after="0" w:line="240" w:lineRule="auto"/>
              <w:rPr>
                <w:rFonts w:ascii="Times New Roman" w:eastAsia="Arial Unicode MS" w:hAnsi="Times New Roman" w:cs="Times New Roman"/>
                <w:color w:val="000000"/>
                <w:sz w:val="24"/>
                <w:szCs w:val="24"/>
              </w:rPr>
            </w:pPr>
            <w:r w:rsidRPr="00B46FA5">
              <w:rPr>
                <w:rFonts w:ascii="Times New Roman" w:eastAsia="Arial Unicode MS" w:hAnsi="Times New Roman" w:cs="Times New Roman"/>
                <w:color w:val="000000"/>
                <w:sz w:val="24"/>
                <w:szCs w:val="24"/>
              </w:rPr>
              <w:t xml:space="preserve"> Тип продукту: Барвник </w:t>
            </w:r>
          </w:p>
          <w:p w14:paraId="3843E99B" w14:textId="77777777" w:rsidR="00B46FA5" w:rsidRPr="00B46FA5" w:rsidRDefault="00B46FA5" w:rsidP="00B46FA5">
            <w:pPr>
              <w:spacing w:after="0" w:line="240" w:lineRule="auto"/>
              <w:rPr>
                <w:rFonts w:ascii="Times New Roman" w:eastAsia="Arial Unicode MS" w:hAnsi="Times New Roman" w:cs="Times New Roman"/>
                <w:color w:val="000000"/>
                <w:sz w:val="24"/>
                <w:szCs w:val="24"/>
              </w:rPr>
            </w:pPr>
            <w:r w:rsidRPr="00B46FA5">
              <w:rPr>
                <w:rFonts w:ascii="Times New Roman" w:eastAsia="Arial Unicode MS" w:hAnsi="Times New Roman" w:cs="Times New Roman"/>
                <w:color w:val="000000"/>
                <w:sz w:val="24"/>
                <w:szCs w:val="24"/>
              </w:rPr>
              <w:t xml:space="preserve"> Субклітинна локалізація: Плазматична мембрана </w:t>
            </w:r>
          </w:p>
          <w:p w14:paraId="2065C3B7" w14:textId="77777777" w:rsidR="00B46FA5" w:rsidRPr="00B46FA5" w:rsidRDefault="00B46FA5" w:rsidP="00B46FA5">
            <w:pPr>
              <w:spacing w:after="0" w:line="240" w:lineRule="auto"/>
              <w:rPr>
                <w:rFonts w:ascii="Times New Roman" w:eastAsia="Arial Unicode MS" w:hAnsi="Times New Roman" w:cs="Times New Roman"/>
                <w:color w:val="000000"/>
                <w:sz w:val="24"/>
                <w:szCs w:val="24"/>
              </w:rPr>
            </w:pPr>
            <w:r w:rsidRPr="00B46FA5">
              <w:rPr>
                <w:rFonts w:ascii="Times New Roman" w:eastAsia="Arial Unicode MS" w:hAnsi="Times New Roman" w:cs="Times New Roman"/>
                <w:color w:val="000000"/>
                <w:sz w:val="24"/>
                <w:szCs w:val="24"/>
              </w:rPr>
              <w:t xml:space="preserve"> Розмір одиниці: 100 мкг</w:t>
            </w:r>
          </w:p>
          <w:p w14:paraId="7B12063D" w14:textId="77777777" w:rsidR="00B46FA5" w:rsidRPr="00B46FA5" w:rsidRDefault="00B46FA5" w:rsidP="00B46FA5">
            <w:pPr>
              <w:spacing w:after="0" w:line="240" w:lineRule="auto"/>
              <w:rPr>
                <w:rFonts w:ascii="Times New Roman" w:eastAsia="Arial Unicode MS" w:hAnsi="Times New Roman" w:cs="Times New Roman"/>
                <w:color w:val="000000"/>
                <w:sz w:val="24"/>
                <w:szCs w:val="24"/>
              </w:rPr>
            </w:pPr>
            <w:r w:rsidRPr="00B46FA5">
              <w:rPr>
                <w:rFonts w:ascii="Times New Roman" w:eastAsia="Arial Unicode MS" w:hAnsi="Times New Roman" w:cs="Times New Roman"/>
                <w:color w:val="000000"/>
                <w:sz w:val="24"/>
                <w:szCs w:val="24"/>
              </w:rPr>
              <w:t>(N-(3- триетиламонійпропіл)- 4-(6-(4-(діетиламіно) феніл) гексатрієніл)піридинію дибромід), Invitrogen, ThermoFisher Scientific</w:t>
            </w:r>
          </w:p>
        </w:tc>
      </w:tr>
    </w:tbl>
    <w:p w14:paraId="675DE2D9" w14:textId="77777777" w:rsidR="00037094" w:rsidRDefault="00037094" w:rsidP="00037094">
      <w:pPr>
        <w:pStyle w:val="a8"/>
        <w:spacing w:line="240" w:lineRule="auto"/>
        <w:ind w:left="0"/>
        <w:jc w:val="both"/>
        <w:rPr>
          <w:rFonts w:ascii="Times New Roman" w:eastAsia="Times New Roman" w:hAnsi="Times New Roman" w:cs="Times New Roman"/>
          <w:sz w:val="24"/>
          <w:szCs w:val="24"/>
        </w:rPr>
      </w:pPr>
    </w:p>
    <w:p w14:paraId="2C97DA22" w14:textId="77777777" w:rsidR="00D4606B" w:rsidRDefault="00D4606B" w:rsidP="000011E9">
      <w:pPr>
        <w:pStyle w:val="a8"/>
        <w:spacing w:line="240" w:lineRule="auto"/>
        <w:ind w:left="0"/>
        <w:jc w:val="both"/>
        <w:rPr>
          <w:rFonts w:ascii="Times New Roman" w:eastAsia="Times New Roman" w:hAnsi="Times New Roman" w:cs="Times New Roman"/>
          <w:sz w:val="24"/>
          <w:szCs w:val="24"/>
        </w:rPr>
      </w:pPr>
    </w:p>
    <w:sectPr w:rsidR="00D4606B" w:rsidSect="008400F0">
      <w:pgSz w:w="11906" w:h="16838"/>
      <w:pgMar w:top="426" w:right="850" w:bottom="426"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04E5F"/>
    <w:multiLevelType w:val="hybridMultilevel"/>
    <w:tmpl w:val="BD5607C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B2B4120"/>
    <w:multiLevelType w:val="hybridMultilevel"/>
    <w:tmpl w:val="95D8E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E101CA1"/>
    <w:multiLevelType w:val="hybridMultilevel"/>
    <w:tmpl w:val="28140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1D74BE"/>
    <w:rsid w:val="000011E9"/>
    <w:rsid w:val="00033415"/>
    <w:rsid w:val="00037094"/>
    <w:rsid w:val="001832C2"/>
    <w:rsid w:val="001D74BE"/>
    <w:rsid w:val="002F55F9"/>
    <w:rsid w:val="0031658A"/>
    <w:rsid w:val="00344D4D"/>
    <w:rsid w:val="00347D69"/>
    <w:rsid w:val="00362DAC"/>
    <w:rsid w:val="003B512D"/>
    <w:rsid w:val="00434C66"/>
    <w:rsid w:val="0056369A"/>
    <w:rsid w:val="005B4453"/>
    <w:rsid w:val="005B5127"/>
    <w:rsid w:val="00647C6D"/>
    <w:rsid w:val="008400F0"/>
    <w:rsid w:val="00885A88"/>
    <w:rsid w:val="00913054"/>
    <w:rsid w:val="009D4486"/>
    <w:rsid w:val="00A0237C"/>
    <w:rsid w:val="00B15A51"/>
    <w:rsid w:val="00B46FA5"/>
    <w:rsid w:val="00B968AF"/>
    <w:rsid w:val="00C40DB8"/>
    <w:rsid w:val="00C41931"/>
    <w:rsid w:val="00CC644C"/>
    <w:rsid w:val="00D4606B"/>
    <w:rsid w:val="00F00E44"/>
    <w:rsid w:val="00F54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0215"/>
  <w15:docId w15:val="{17602584-058A-46BE-8AB5-E105F55B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paragraph" w:styleId="a8">
    <w:name w:val="List Paragraph"/>
    <w:basedOn w:val="a"/>
    <w:uiPriority w:val="34"/>
    <w:qFormat/>
    <w:rsid w:val="003B512D"/>
    <w:pPr>
      <w:ind w:left="720"/>
      <w:contextualSpacing/>
    </w:pPr>
  </w:style>
  <w:style w:type="character" w:customStyle="1" w:styleId="specifications-tabletext">
    <w:name w:val="specifications-table__text"/>
    <w:basedOn w:val="a0"/>
    <w:rsid w:val="00A02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uCBK5a2EjbfyQrdiFF789GQR/w==">AMUW2mUJA8AXZASJD7/FLCtqKi/Hpm3W8fPYlO07aarNGZnC2CAANKu3zEUrvJpkdN03rdbZ8pySEM5/53HBSmhjnZV4EYqhqI3zTk1Do5IHCb84fFdIpkQ=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2169</Words>
  <Characters>1237</Characters>
  <Application>Microsoft Office Word</Application>
  <DocSecurity>0</DocSecurity>
  <Lines>10</Lines>
  <Paragraphs>6</Paragraphs>
  <ScaleCrop>false</ScaleCrop>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Єлізавета</cp:lastModifiedBy>
  <cp:revision>30</cp:revision>
  <dcterms:created xsi:type="dcterms:W3CDTF">2021-03-31T12:56:00Z</dcterms:created>
  <dcterms:modified xsi:type="dcterms:W3CDTF">2026-06-17T12:31:00Z</dcterms:modified>
</cp:coreProperties>
</file>