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615A4600"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47D69">
        <w:rPr>
          <w:rFonts w:ascii="Times New Roman" w:eastAsia="Times New Roman" w:hAnsi="Times New Roman" w:cs="Times New Roman"/>
          <w:bCs/>
          <w:sz w:val="24"/>
          <w:szCs w:val="24"/>
        </w:rPr>
        <w:t xml:space="preserve">закупівлі </w:t>
      </w:r>
      <w:r w:rsidR="00C73787" w:rsidRPr="00C73787">
        <w:rPr>
          <w:rFonts w:ascii="Times New Roman" w:eastAsia="Times New Roman" w:hAnsi="Times New Roman" w:cs="Times New Roman"/>
          <w:sz w:val="24"/>
          <w:szCs w:val="24"/>
        </w:rPr>
        <w:t>Високотемпературна піч</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2443755D"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49EE373F" w:rsidR="001D74BE" w:rsidRPr="00D4606B" w:rsidRDefault="003B512D" w:rsidP="002F55F9">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C73787" w:rsidRPr="00C73787">
        <w:rPr>
          <w:rFonts w:ascii="Times New Roman" w:eastAsia="Times New Roman" w:hAnsi="Times New Roman" w:cs="Times New Roman"/>
          <w:sz w:val="24"/>
          <w:szCs w:val="24"/>
        </w:rPr>
        <w:t xml:space="preserve">42340000-1 </w:t>
      </w:r>
      <w:r w:rsidR="00C73787">
        <w:rPr>
          <w:rFonts w:ascii="Times New Roman" w:eastAsia="Times New Roman" w:hAnsi="Times New Roman" w:cs="Times New Roman"/>
          <w:sz w:val="24"/>
          <w:szCs w:val="24"/>
        </w:rPr>
        <w:t xml:space="preserve">- </w:t>
      </w:r>
      <w:r w:rsidR="00C73787" w:rsidRPr="00C73787">
        <w:rPr>
          <w:rFonts w:ascii="Times New Roman" w:eastAsia="Times New Roman" w:hAnsi="Times New Roman" w:cs="Times New Roman"/>
          <w:sz w:val="24"/>
          <w:szCs w:val="24"/>
        </w:rPr>
        <w:t>Печі непобутового призначення</w:t>
      </w:r>
      <w:r w:rsidR="002F55F9" w:rsidRPr="002F55F9">
        <w:rPr>
          <w:rFonts w:ascii="Times New Roman" w:eastAsia="Times New Roman" w:hAnsi="Times New Roman" w:cs="Times New Roman"/>
          <w:sz w:val="24"/>
          <w:szCs w:val="24"/>
        </w:rPr>
        <w:t xml:space="preserve"> (</w:t>
      </w:r>
      <w:r w:rsidR="00C73787" w:rsidRPr="00C73787">
        <w:rPr>
          <w:rFonts w:ascii="Times New Roman" w:eastAsia="Times New Roman" w:hAnsi="Times New Roman" w:cs="Times New Roman"/>
          <w:sz w:val="24"/>
          <w:szCs w:val="24"/>
        </w:rPr>
        <w:t>Високотемпературна піч</w:t>
      </w:r>
      <w:r w:rsidR="002F55F9" w:rsidRPr="002F55F9">
        <w:rPr>
          <w:rFonts w:ascii="Times New Roman" w:eastAsia="Times New Roman" w:hAnsi="Times New Roman" w:cs="Times New Roman"/>
          <w:sz w:val="24"/>
          <w:szCs w:val="24"/>
        </w:rPr>
        <w:t>)</w:t>
      </w:r>
      <w:r w:rsidR="00B968AF" w:rsidRPr="00B968AF">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rPr>
        <w:t>(</w:t>
      </w:r>
      <w:r w:rsidR="00C73787" w:rsidRPr="00C73787">
        <w:rPr>
          <w:rFonts w:ascii="Times New Roman" w:eastAsia="Times New Roman" w:hAnsi="Times New Roman" w:cs="Times New Roman"/>
          <w:sz w:val="24"/>
          <w:szCs w:val="24"/>
        </w:rPr>
        <w:t>42340000-1 Печі непобутового призначення</w:t>
      </w:r>
      <w:r w:rsidR="00C40DB8" w:rsidRPr="00C40DB8">
        <w:rPr>
          <w:rFonts w:ascii="Times New Roman" w:eastAsia="Times New Roman" w:hAnsi="Times New Roman" w:cs="Times New Roman"/>
          <w:sz w:val="24"/>
          <w:szCs w:val="24"/>
        </w:rPr>
        <w:t xml:space="preserve"> </w:t>
      </w:r>
      <w:r w:rsidR="002F55F9" w:rsidRPr="002F55F9">
        <w:rPr>
          <w:rFonts w:ascii="Times New Roman" w:eastAsia="Times New Roman" w:hAnsi="Times New Roman" w:cs="Times New Roman"/>
          <w:sz w:val="24"/>
          <w:szCs w:val="24"/>
        </w:rPr>
        <w:t xml:space="preserve">-  </w:t>
      </w:r>
      <w:r w:rsidR="00C73787" w:rsidRPr="00C73787">
        <w:rPr>
          <w:rFonts w:ascii="Times New Roman" w:eastAsia="Times New Roman" w:hAnsi="Times New Roman" w:cs="Times New Roman"/>
          <w:sz w:val="24"/>
          <w:szCs w:val="24"/>
        </w:rPr>
        <w:t>Високотемпературна піч</w:t>
      </w:r>
      <w:r w:rsidR="002F55F9" w:rsidRPr="002F55F9">
        <w:rPr>
          <w:rFonts w:ascii="Times New Roman" w:eastAsia="Times New Roman" w:hAnsi="Times New Roman" w:cs="Times New Roman"/>
          <w:sz w:val="24"/>
          <w:szCs w:val="24"/>
        </w:rPr>
        <w:t xml:space="preserve"> </w:t>
      </w:r>
      <w:r w:rsidR="00B46FA5">
        <w:rPr>
          <w:rFonts w:ascii="Times New Roman" w:eastAsia="Times New Roman" w:hAnsi="Times New Roman" w:cs="Times New Roman"/>
          <w:sz w:val="24"/>
          <w:szCs w:val="24"/>
        </w:rPr>
        <w:t>–</w:t>
      </w:r>
      <w:r w:rsidR="002F55F9" w:rsidRPr="002F55F9">
        <w:rPr>
          <w:rFonts w:ascii="Times New Roman" w:eastAsia="Times New Roman" w:hAnsi="Times New Roman" w:cs="Times New Roman"/>
          <w:sz w:val="24"/>
          <w:szCs w:val="24"/>
        </w:rPr>
        <w:t xml:space="preserve"> </w:t>
      </w:r>
      <w:r w:rsidR="00C73787">
        <w:rPr>
          <w:rFonts w:ascii="Times New Roman" w:eastAsia="Times New Roman" w:hAnsi="Times New Roman" w:cs="Times New Roman"/>
          <w:sz w:val="24"/>
          <w:szCs w:val="24"/>
        </w:rPr>
        <w:t>1 шт</w:t>
      </w:r>
      <w:r w:rsidR="002F55F9" w:rsidRPr="002F55F9">
        <w:rPr>
          <w:rFonts w:ascii="Times New Roman" w:eastAsia="Times New Roman" w:hAnsi="Times New Roman" w:cs="Times New Roman"/>
          <w:sz w:val="24"/>
          <w:szCs w:val="24"/>
        </w:rPr>
        <w:t>.</w:t>
      </w:r>
      <w:r w:rsidR="00CC644C">
        <w:rPr>
          <w:rFonts w:ascii="Times New Roman" w:eastAsia="Times New Roman" w:hAnsi="Times New Roman" w:cs="Times New Roman"/>
          <w:sz w:val="24"/>
          <w:szCs w:val="24"/>
        </w:rPr>
        <w:t>).</w:t>
      </w:r>
    </w:p>
    <w:p w14:paraId="2B70B55D" w14:textId="60B001EE"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C73787" w:rsidRPr="00C73787">
        <w:rPr>
          <w:rFonts w:ascii="Times New Roman" w:eastAsia="Times New Roman" w:hAnsi="Times New Roman" w:cs="Times New Roman"/>
          <w:sz w:val="24"/>
          <w:szCs w:val="24"/>
        </w:rPr>
        <w:t>UA-2026-06-09-014554-a</w:t>
      </w:r>
      <w:r w:rsidR="00B15A51">
        <w:rPr>
          <w:rFonts w:ascii="Times New Roman" w:eastAsia="Times New Roman" w:hAnsi="Times New Roman" w:cs="Times New Roman"/>
          <w:sz w:val="24"/>
          <w:szCs w:val="24"/>
        </w:rPr>
        <w:t>.</w:t>
      </w:r>
    </w:p>
    <w:p w14:paraId="1DEA7A11" w14:textId="53E59DE9"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C73787">
        <w:rPr>
          <w:rFonts w:ascii="Times New Roman" w:eastAsia="Times New Roman" w:hAnsi="Times New Roman" w:cs="Times New Roman"/>
          <w:sz w:val="24"/>
          <w:szCs w:val="24"/>
        </w:rPr>
        <w:t>95</w:t>
      </w:r>
      <w:r w:rsidR="00B46FA5" w:rsidRPr="00B46FA5">
        <w:rPr>
          <w:rFonts w:ascii="Times New Roman" w:eastAsia="Times New Roman" w:hAnsi="Times New Roman" w:cs="Times New Roman"/>
          <w:sz w:val="24"/>
          <w:szCs w:val="24"/>
        </w:rPr>
        <w:t>0</w:t>
      </w:r>
      <w:r w:rsidR="00B968AF">
        <w:rPr>
          <w:rFonts w:ascii="Times New Roman" w:eastAsia="Times New Roman" w:hAnsi="Times New Roman" w:cs="Times New Roman"/>
          <w:sz w:val="24"/>
          <w:szCs w:val="24"/>
        </w:rPr>
        <w:t xml:space="preserve"> </w:t>
      </w:r>
      <w:r w:rsidR="00A0237C">
        <w:rPr>
          <w:rFonts w:ascii="Times New Roman" w:eastAsia="Times New Roman" w:hAnsi="Times New Roman" w:cs="Times New Roman"/>
          <w:sz w:val="24"/>
          <w:szCs w:val="24"/>
        </w:rPr>
        <w:t>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4144EEC9"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C73787">
        <w:rPr>
          <w:rFonts w:ascii="Times New Roman" w:eastAsia="Times New Roman" w:hAnsi="Times New Roman" w:cs="Times New Roman"/>
          <w:sz w:val="24"/>
          <w:szCs w:val="24"/>
          <w:lang w:val="ru-RU"/>
        </w:rPr>
        <w:t>95</w:t>
      </w:r>
      <w:r w:rsidR="00B46FA5" w:rsidRPr="00B46FA5">
        <w:rPr>
          <w:rFonts w:ascii="Times New Roman" w:eastAsia="Times New Roman" w:hAnsi="Times New Roman" w:cs="Times New Roman"/>
          <w:sz w:val="24"/>
          <w:szCs w:val="24"/>
          <w:lang w:val="ru-RU"/>
        </w:rPr>
        <w:t>0</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37094">
        <w:rPr>
          <w:rFonts w:ascii="Times New Roman" w:eastAsia="Times New Roman" w:hAnsi="Times New Roman" w:cs="Times New Roman"/>
          <w:sz w:val="24"/>
          <w:szCs w:val="24"/>
        </w:rPr>
        <w:t xml:space="preserve"> </w:t>
      </w:r>
      <w:r w:rsidR="00C73787">
        <w:rPr>
          <w:rFonts w:ascii="Times New Roman" w:eastAsia="Times New Roman" w:hAnsi="Times New Roman" w:cs="Times New Roman"/>
          <w:sz w:val="24"/>
          <w:szCs w:val="24"/>
        </w:rPr>
        <w:t xml:space="preserve">( </w:t>
      </w:r>
      <w:r w:rsidR="00C73787" w:rsidRPr="00C73787">
        <w:rPr>
          <w:rFonts w:ascii="Times New Roman" w:eastAsia="Times New Roman" w:hAnsi="Times New Roman" w:cs="Times New Roman"/>
          <w:sz w:val="24"/>
          <w:szCs w:val="24"/>
        </w:rPr>
        <w:t>Грант 225.06/0063</w:t>
      </w:r>
      <w:r w:rsidR="00C73787">
        <w:rPr>
          <w:rFonts w:ascii="Times New Roman" w:eastAsia="Times New Roman" w:hAnsi="Times New Roman" w:cs="Times New Roman"/>
          <w:sz w:val="24"/>
          <w:szCs w:val="24"/>
        </w:rPr>
        <w:t>) .</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7D684E6C" w14:textId="77777777" w:rsidR="003E0BDC" w:rsidRPr="003E0BDC" w:rsidRDefault="003E0BDC" w:rsidP="003E0BDC">
      <w:pPr>
        <w:widowControl w:val="0"/>
        <w:tabs>
          <w:tab w:val="num" w:pos="0"/>
          <w:tab w:val="left" w:pos="567"/>
        </w:tabs>
        <w:ind w:right="104"/>
        <w:jc w:val="both"/>
        <w:rPr>
          <w:rFonts w:ascii="Times New Roman" w:hAnsi="Times New Roman" w:cs="Times New Roman"/>
          <w:b/>
          <w:color w:val="000000"/>
          <w:sz w:val="24"/>
          <w:szCs w:val="24"/>
          <w:lang w:eastAsia="en-US"/>
        </w:rPr>
      </w:pPr>
      <w:r w:rsidRPr="003E0BDC">
        <w:rPr>
          <w:rFonts w:ascii="Times New Roman" w:hAnsi="Times New Roman" w:cs="Times New Roman"/>
          <w:color w:val="000000"/>
          <w:sz w:val="24"/>
          <w:szCs w:val="24"/>
          <w:lang w:eastAsia="en-US"/>
        </w:rPr>
        <w:t>1</w:t>
      </w:r>
      <w:r w:rsidRPr="003E0BDC">
        <w:rPr>
          <w:rFonts w:ascii="Times New Roman" w:hAnsi="Times New Roman" w:cs="Times New Roman"/>
          <w:b/>
          <w:color w:val="000000"/>
          <w:sz w:val="24"/>
          <w:szCs w:val="24"/>
          <w:lang w:eastAsia="en-US"/>
        </w:rPr>
        <w:t xml:space="preserve">. </w:t>
      </w:r>
      <w:r w:rsidRPr="003E0BDC">
        <w:rPr>
          <w:rFonts w:ascii="Times New Roman" w:hAnsi="Times New Roman" w:cs="Times New Roman"/>
          <w:sz w:val="24"/>
          <w:szCs w:val="24"/>
          <w:lang w:eastAsia="en-US"/>
        </w:rPr>
        <w:t>Товар повинен бути новим, таким що не був у експлуатації, та умови його зберігання не були порушені.</w:t>
      </w:r>
    </w:p>
    <w:p w14:paraId="25957BD9" w14:textId="77777777" w:rsidR="003E0BDC" w:rsidRPr="003E0BDC" w:rsidRDefault="003E0BDC" w:rsidP="003E0BDC">
      <w:pPr>
        <w:widowControl w:val="0"/>
        <w:tabs>
          <w:tab w:val="num" w:pos="0"/>
          <w:tab w:val="left" w:pos="567"/>
        </w:tabs>
        <w:ind w:right="104"/>
        <w:jc w:val="both"/>
        <w:rPr>
          <w:rFonts w:ascii="Times New Roman" w:hAnsi="Times New Roman" w:cs="Times New Roman"/>
          <w:sz w:val="24"/>
          <w:szCs w:val="24"/>
          <w:lang w:eastAsia="en-US"/>
        </w:rPr>
      </w:pPr>
      <w:r w:rsidRPr="003E0BDC">
        <w:rPr>
          <w:rFonts w:ascii="Times New Roman" w:hAnsi="Times New Roman" w:cs="Times New Roman"/>
          <w:sz w:val="24"/>
          <w:szCs w:val="24"/>
          <w:lang w:eastAsia="en-US"/>
        </w:rPr>
        <w:t xml:space="preserve">2. </w:t>
      </w:r>
      <w:r w:rsidRPr="003E0BDC">
        <w:rPr>
          <w:rFonts w:ascii="Times New Roman" w:hAnsi="Times New Roman" w:cs="Times New Roman"/>
          <w:sz w:val="24"/>
          <w:szCs w:val="24"/>
        </w:rPr>
        <w:t>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w:t>
      </w:r>
      <w:r w:rsidRPr="003E0BDC">
        <w:rPr>
          <w:rFonts w:ascii="Times New Roman" w:hAnsi="Times New Roman" w:cs="Times New Roman"/>
          <w:bCs/>
          <w:iCs/>
          <w:color w:val="FF0000"/>
          <w:sz w:val="24"/>
          <w:szCs w:val="24"/>
          <w:lang w:eastAsia="en-US"/>
        </w:rPr>
        <w:t xml:space="preserve"> </w:t>
      </w:r>
    </w:p>
    <w:p w14:paraId="72BCFBFC" w14:textId="77777777" w:rsidR="003E0BDC" w:rsidRPr="003E0BDC" w:rsidRDefault="003E0BDC" w:rsidP="003E0BDC">
      <w:pPr>
        <w:widowControl w:val="0"/>
        <w:tabs>
          <w:tab w:val="num" w:pos="0"/>
        </w:tabs>
        <w:jc w:val="both"/>
        <w:rPr>
          <w:rFonts w:ascii="Times New Roman" w:hAnsi="Times New Roman" w:cs="Times New Roman"/>
          <w:sz w:val="24"/>
          <w:szCs w:val="24"/>
          <w:lang w:eastAsia="en-US"/>
        </w:rPr>
      </w:pPr>
      <w:bookmarkStart w:id="0" w:name="_Hlk199336683"/>
      <w:r w:rsidRPr="003E0BDC">
        <w:rPr>
          <w:rFonts w:ascii="Times New Roman" w:hAnsi="Times New Roman" w:cs="Times New Roman"/>
          <w:sz w:val="24"/>
          <w:szCs w:val="24"/>
          <w:shd w:val="clear" w:color="auto" w:fill="FFFFFF"/>
          <w:lang w:eastAsia="en-US"/>
        </w:rPr>
        <w:t xml:space="preserve">3. </w:t>
      </w:r>
      <w:bookmarkStart w:id="1" w:name="_Hlk35424874"/>
      <w:r w:rsidRPr="003E0BDC">
        <w:rPr>
          <w:rFonts w:ascii="Times New Roman" w:hAnsi="Times New Roman" w:cs="Times New Roman"/>
          <w:bCs/>
          <w:iCs/>
          <w:sz w:val="24"/>
          <w:szCs w:val="24"/>
          <w:lang w:eastAsia="en-US"/>
        </w:rPr>
        <w:t>Постачання</w:t>
      </w:r>
      <w:r w:rsidRPr="003E0BDC">
        <w:rPr>
          <w:rFonts w:ascii="Times New Roman" w:hAnsi="Times New Roman" w:cs="Times New Roman"/>
          <w:sz w:val="24"/>
          <w:szCs w:val="24"/>
          <w:lang w:eastAsia="en-US"/>
        </w:rPr>
        <w:t xml:space="preserve"> товару</w:t>
      </w:r>
      <w:r w:rsidRPr="003E0BDC">
        <w:rPr>
          <w:rFonts w:ascii="Times New Roman" w:hAnsi="Times New Roman" w:cs="Times New Roman"/>
          <w:bCs/>
          <w:iCs/>
          <w:sz w:val="24"/>
          <w:szCs w:val="24"/>
          <w:lang w:eastAsia="en-US"/>
        </w:rPr>
        <w:t xml:space="preserve"> учасником </w:t>
      </w:r>
      <w:r w:rsidRPr="003E0BDC">
        <w:rPr>
          <w:rFonts w:ascii="Times New Roman" w:hAnsi="Times New Roman" w:cs="Times New Roman"/>
          <w:sz w:val="24"/>
          <w:szCs w:val="24"/>
          <w:lang w:eastAsia="en-US"/>
        </w:rPr>
        <w:t xml:space="preserve">замовнику здійснюється з дати укладення договору про закупівлю до 01 серпня 2026 року. </w:t>
      </w:r>
      <w:bookmarkEnd w:id="1"/>
    </w:p>
    <w:p w14:paraId="571BEFAD" w14:textId="77777777" w:rsidR="003E0BDC" w:rsidRPr="003E0BDC" w:rsidRDefault="003E0BDC" w:rsidP="003E0BDC">
      <w:pPr>
        <w:widowControl w:val="0"/>
        <w:tabs>
          <w:tab w:val="num" w:pos="0"/>
        </w:tabs>
        <w:jc w:val="both"/>
        <w:rPr>
          <w:rFonts w:ascii="Times New Roman" w:hAnsi="Times New Roman" w:cs="Times New Roman"/>
          <w:sz w:val="24"/>
          <w:szCs w:val="24"/>
        </w:rPr>
      </w:pPr>
      <w:r w:rsidRPr="003E0BDC">
        <w:rPr>
          <w:rFonts w:ascii="Times New Roman" w:hAnsi="Times New Roman" w:cs="Times New Roman"/>
          <w:iCs/>
          <w:color w:val="000000"/>
          <w:spacing w:val="15"/>
          <w:sz w:val="24"/>
          <w:szCs w:val="24"/>
        </w:rPr>
        <w:t>4. Місце поставки товару:</w:t>
      </w:r>
      <w:r w:rsidRPr="003E0BDC">
        <w:rPr>
          <w:rFonts w:ascii="Times New Roman" w:hAnsi="Times New Roman" w:cs="Times New Roman"/>
          <w:sz w:val="24"/>
          <w:szCs w:val="24"/>
        </w:rPr>
        <w:t xml:space="preserve"> 61002, м. Харків, вул. Кирпичова,2</w:t>
      </w:r>
    </w:p>
    <w:bookmarkEnd w:id="0"/>
    <w:p w14:paraId="65C6A6DF" w14:textId="77777777" w:rsidR="003E0BDC" w:rsidRPr="003E0BDC" w:rsidRDefault="003E0BDC" w:rsidP="003E0BDC">
      <w:pPr>
        <w:widowControl w:val="0"/>
        <w:tabs>
          <w:tab w:val="num" w:pos="0"/>
        </w:tabs>
        <w:jc w:val="both"/>
        <w:rPr>
          <w:rFonts w:ascii="Times New Roman" w:hAnsi="Times New Roman" w:cs="Times New Roman"/>
          <w:bCs/>
          <w:iCs/>
          <w:sz w:val="24"/>
          <w:szCs w:val="24"/>
          <w:lang w:eastAsia="en-US"/>
        </w:rPr>
      </w:pPr>
      <w:r w:rsidRPr="003E0BDC">
        <w:rPr>
          <w:rFonts w:ascii="Times New Roman" w:hAnsi="Times New Roman" w:cs="Times New Roman"/>
          <w:bCs/>
          <w:iCs/>
          <w:sz w:val="24"/>
          <w:szCs w:val="24"/>
          <w:lang w:eastAsia="en-US"/>
        </w:rPr>
        <w:t>5. Обладнання / його комплектуючі (складові) повинні бути легально ввезені на територію України.</w:t>
      </w:r>
    </w:p>
    <w:p w14:paraId="10FCAFDA" w14:textId="77777777" w:rsidR="003E0BDC" w:rsidRPr="003E0BDC" w:rsidRDefault="003E0BDC" w:rsidP="003E0BDC">
      <w:pPr>
        <w:widowControl w:val="0"/>
        <w:tabs>
          <w:tab w:val="num" w:pos="0"/>
        </w:tabs>
        <w:jc w:val="both"/>
        <w:rPr>
          <w:rFonts w:ascii="Times New Roman" w:hAnsi="Times New Roman" w:cs="Times New Roman"/>
          <w:sz w:val="24"/>
          <w:szCs w:val="24"/>
        </w:rPr>
      </w:pPr>
      <w:r w:rsidRPr="003E0BDC">
        <w:rPr>
          <w:rFonts w:ascii="Times New Roman" w:hAnsi="Times New Roman" w:cs="Times New Roman"/>
          <w:bCs/>
          <w:iCs/>
          <w:sz w:val="24"/>
          <w:szCs w:val="24"/>
          <w:lang w:eastAsia="en-US"/>
        </w:rPr>
        <w:lastRenderedPageBreak/>
        <w:t xml:space="preserve">6. </w:t>
      </w:r>
      <w:bookmarkStart w:id="2" w:name="_Hlk140226201"/>
      <w:r w:rsidRPr="003E0BDC">
        <w:rPr>
          <w:rFonts w:ascii="Times New Roman" w:hAnsi="Times New Roman" w:cs="Times New Roman"/>
          <w:sz w:val="24"/>
          <w:szCs w:val="24"/>
          <w:lang w:eastAsia="en-US"/>
        </w:rPr>
        <w:t xml:space="preserve">Строк гарантії: </w:t>
      </w:r>
      <w:r w:rsidRPr="003E0BDC">
        <w:rPr>
          <w:rFonts w:ascii="Times New Roman" w:hAnsi="Times New Roman" w:cs="Times New Roman"/>
          <w:sz w:val="24"/>
          <w:szCs w:val="24"/>
        </w:rPr>
        <w:t>не менше 12 місяців</w:t>
      </w:r>
      <w:bookmarkEnd w:id="2"/>
      <w:r w:rsidRPr="003E0BDC">
        <w:rPr>
          <w:rFonts w:ascii="Times New Roman" w:hAnsi="Times New Roman" w:cs="Times New Roman"/>
          <w:sz w:val="24"/>
          <w:szCs w:val="24"/>
        </w:rPr>
        <w:t xml:space="preserve"> з дати приймання товару замовником. Учасник зобов'язаний проводити гарантійне обслуговування товару, протягом гарантійного строку.</w:t>
      </w:r>
    </w:p>
    <w:p w14:paraId="095E9A00" w14:textId="2BCA8FAA" w:rsidR="001D74BE" w:rsidRDefault="003B512D" w:rsidP="00647C6D">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3E0BDC" w:rsidRPr="003E0BDC" w14:paraId="728587F4" w14:textId="77777777" w:rsidTr="005C0A6B">
        <w:trPr>
          <w:trHeight w:val="1140"/>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97DDAC7" w14:textId="77777777" w:rsidR="003E0BDC" w:rsidRPr="003E0BDC" w:rsidRDefault="003E0BDC" w:rsidP="003E0BDC">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3E0BDC">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C3EE95F" w14:textId="77777777" w:rsidR="003E0BDC" w:rsidRPr="003E0BDC" w:rsidRDefault="003E0BDC" w:rsidP="003E0BDC">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r w:rsidRPr="003E0BDC">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48BBCA1" w14:textId="77777777" w:rsidR="003E0BDC" w:rsidRPr="003E0BDC" w:rsidRDefault="003E0BDC" w:rsidP="003E0BDC">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3E0BDC">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FD01B2A" w14:textId="77777777" w:rsidR="003E0BDC" w:rsidRPr="003E0BDC" w:rsidRDefault="003E0BDC" w:rsidP="003E0BDC">
            <w:pPr>
              <w:suppressAutoHyphens/>
              <w:autoSpaceDN w:val="0"/>
              <w:spacing w:after="0" w:line="240" w:lineRule="auto"/>
              <w:jc w:val="center"/>
              <w:textAlignment w:val="baseline"/>
              <w:rPr>
                <w:rFonts w:ascii="Times New Roman" w:eastAsia="NSimSun" w:hAnsi="Times New Roman" w:cs="Times New Roman"/>
                <w:b/>
                <w:kern w:val="3"/>
                <w:sz w:val="24"/>
                <w:szCs w:val="24"/>
                <w:lang w:val="en-US" w:eastAsia="zh-CN" w:bidi="hi-IN"/>
              </w:rPr>
            </w:pPr>
            <w:r w:rsidRPr="003E0BDC">
              <w:rPr>
                <w:rFonts w:ascii="Times New Roman" w:eastAsia="NSimSun" w:hAnsi="Times New Roman" w:cs="Times New Roman"/>
                <w:b/>
                <w:kern w:val="3"/>
                <w:sz w:val="24"/>
                <w:szCs w:val="24"/>
                <w:lang w:eastAsia="zh-CN" w:bidi="hi-IN"/>
              </w:rPr>
              <w:t>Технічні характеристики</w:t>
            </w:r>
          </w:p>
          <w:p w14:paraId="6DAF20AD" w14:textId="77777777" w:rsidR="003E0BDC" w:rsidRPr="003E0BDC" w:rsidRDefault="003E0BDC" w:rsidP="003E0BDC">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p>
        </w:tc>
      </w:tr>
      <w:tr w:rsidR="003E0BDC" w:rsidRPr="003E0BDC" w14:paraId="0122EB6B" w14:textId="77777777" w:rsidTr="005C0A6B">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7BD8644" w14:textId="77777777" w:rsidR="003E0BDC" w:rsidRPr="003E0BDC" w:rsidRDefault="003E0BDC" w:rsidP="003E0BDC">
            <w:pPr>
              <w:numPr>
                <w:ilvl w:val="0"/>
                <w:numId w:val="3"/>
              </w:numPr>
              <w:suppressAutoHyphens/>
              <w:autoSpaceDN w:val="0"/>
              <w:spacing w:after="0" w:line="240" w:lineRule="auto"/>
              <w:ind w:left="0" w:firstLine="6"/>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CD4A477"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Високотемпературна піч</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4B620D4" w14:textId="77777777" w:rsidR="003E0BDC" w:rsidRPr="003E0BDC" w:rsidRDefault="003E0BDC" w:rsidP="003E0BDC">
            <w:pPr>
              <w:spacing w:after="0" w:line="240" w:lineRule="auto"/>
              <w:jc w:val="center"/>
              <w:rPr>
                <w:rFonts w:ascii="Times New Roman" w:eastAsia="Arial Unicode MS" w:hAnsi="Times New Roman" w:cs="Times New Roman"/>
                <w:bCs/>
                <w:color w:val="000000"/>
                <w:sz w:val="24"/>
                <w:szCs w:val="24"/>
              </w:rPr>
            </w:pPr>
            <w:r w:rsidRPr="003E0BDC">
              <w:rPr>
                <w:rFonts w:ascii="Times New Roman" w:eastAsia="Arial Unicode MS" w:hAnsi="Times New Roman" w:cs="Times New Roman"/>
                <w:bCs/>
                <w:color w:val="000000"/>
                <w:sz w:val="24"/>
                <w:szCs w:val="24"/>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A163650"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Температура максимальна не менше 1650°С;</w:t>
            </w:r>
          </w:p>
          <w:p w14:paraId="712E77F9"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 xml:space="preserve">Хвилини до Т </w:t>
            </w:r>
            <w:proofErr w:type="spellStart"/>
            <w:r w:rsidRPr="003E0BDC">
              <w:rPr>
                <w:rFonts w:ascii="Times New Roman" w:eastAsia="Arial Unicode MS" w:hAnsi="Times New Roman" w:cs="Times New Roman"/>
                <w:color w:val="000000"/>
                <w:sz w:val="24"/>
                <w:szCs w:val="24"/>
              </w:rPr>
              <w:t>макс</w:t>
            </w:r>
            <w:proofErr w:type="spellEnd"/>
            <w:r w:rsidRPr="003E0BDC">
              <w:rPr>
                <w:rFonts w:ascii="Times New Roman" w:eastAsia="Arial Unicode MS" w:hAnsi="Times New Roman" w:cs="Times New Roman"/>
                <w:color w:val="000000"/>
                <w:sz w:val="24"/>
                <w:szCs w:val="24"/>
              </w:rPr>
              <w:t xml:space="preserve"> не </w:t>
            </w:r>
            <w:proofErr w:type="spellStart"/>
            <w:r w:rsidRPr="003E0BDC">
              <w:rPr>
                <w:rFonts w:ascii="Times New Roman" w:eastAsia="Arial Unicode MS" w:hAnsi="Times New Roman" w:cs="Times New Roman"/>
                <w:color w:val="000000"/>
                <w:sz w:val="24"/>
                <w:szCs w:val="24"/>
              </w:rPr>
              <w:t>быльше</w:t>
            </w:r>
            <w:proofErr w:type="spellEnd"/>
            <w:r w:rsidRPr="003E0BDC">
              <w:rPr>
                <w:rFonts w:ascii="Times New Roman" w:eastAsia="Arial Unicode MS" w:hAnsi="Times New Roman" w:cs="Times New Roman"/>
                <w:color w:val="000000"/>
                <w:sz w:val="24"/>
                <w:szCs w:val="24"/>
              </w:rPr>
              <w:t xml:space="preserve"> 10 хв.;</w:t>
            </w:r>
          </w:p>
          <w:p w14:paraId="1EBD6E4A"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Рекомендована робоча температура 1600°С;</w:t>
            </w:r>
          </w:p>
          <w:p w14:paraId="643CD6D6"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 xml:space="preserve">Потужність не менше </w:t>
            </w:r>
            <w:r w:rsidRPr="003E0BDC">
              <w:rPr>
                <w:rFonts w:ascii="Times New Roman" w:hAnsi="Times New Roman" w:cs="Times New Roman"/>
                <w:sz w:val="24"/>
                <w:szCs w:val="24"/>
              </w:rPr>
              <w:t xml:space="preserve"> </w:t>
            </w:r>
            <w:r w:rsidRPr="003E0BDC">
              <w:rPr>
                <w:rFonts w:ascii="Times New Roman" w:eastAsia="Arial Unicode MS" w:hAnsi="Times New Roman" w:cs="Times New Roman"/>
                <w:color w:val="000000"/>
                <w:sz w:val="24"/>
                <w:szCs w:val="24"/>
              </w:rPr>
              <w:t xml:space="preserve">3,0 кВт;                                                      </w:t>
            </w:r>
          </w:p>
          <w:p w14:paraId="0D0AB44D"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Електромережа - 1 -фазна;</w:t>
            </w:r>
          </w:p>
          <w:p w14:paraId="6EB3984E"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Високоякісні нагрівальні елементи з молібден-</w:t>
            </w:r>
            <w:proofErr w:type="spellStart"/>
            <w:r w:rsidRPr="003E0BDC">
              <w:rPr>
                <w:rFonts w:ascii="Times New Roman" w:eastAsia="Arial Unicode MS" w:hAnsi="Times New Roman" w:cs="Times New Roman"/>
                <w:color w:val="000000"/>
                <w:sz w:val="24"/>
                <w:szCs w:val="24"/>
              </w:rPr>
              <w:t>дисиліцида</w:t>
            </w:r>
            <w:proofErr w:type="spellEnd"/>
            <w:r w:rsidRPr="003E0BDC">
              <w:rPr>
                <w:rFonts w:ascii="Times New Roman" w:eastAsia="Arial Unicode MS" w:hAnsi="Times New Roman" w:cs="Times New Roman"/>
                <w:color w:val="000000"/>
                <w:sz w:val="24"/>
                <w:szCs w:val="24"/>
              </w:rPr>
              <w:t xml:space="preserve"> не менше 2 </w:t>
            </w:r>
            <w:proofErr w:type="spellStart"/>
            <w:r w:rsidRPr="003E0BDC">
              <w:rPr>
                <w:rFonts w:ascii="Times New Roman" w:eastAsia="Arial Unicode MS" w:hAnsi="Times New Roman" w:cs="Times New Roman"/>
                <w:color w:val="000000"/>
                <w:sz w:val="24"/>
                <w:szCs w:val="24"/>
              </w:rPr>
              <w:t>комплектиів</w:t>
            </w:r>
            <w:proofErr w:type="spellEnd"/>
            <w:r w:rsidRPr="003E0BDC">
              <w:rPr>
                <w:rFonts w:ascii="Times New Roman" w:eastAsia="Arial Unicode MS" w:hAnsi="Times New Roman" w:cs="Times New Roman"/>
                <w:color w:val="000000"/>
                <w:sz w:val="24"/>
                <w:szCs w:val="24"/>
              </w:rPr>
              <w:t>;</w:t>
            </w:r>
          </w:p>
          <w:p w14:paraId="7AE6DA39"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Додаткова високотемпературна камера (Внутрішні розміри (</w:t>
            </w:r>
            <w:proofErr w:type="spellStart"/>
            <w:r w:rsidRPr="003E0BDC">
              <w:rPr>
                <w:rFonts w:ascii="Times New Roman" w:eastAsia="Arial Unicode MS" w:hAnsi="Times New Roman" w:cs="Times New Roman"/>
                <w:color w:val="000000"/>
                <w:sz w:val="24"/>
                <w:szCs w:val="24"/>
              </w:rPr>
              <w:t>ШхГхВ</w:t>
            </w:r>
            <w:proofErr w:type="spellEnd"/>
            <w:r w:rsidRPr="003E0BDC">
              <w:rPr>
                <w:rFonts w:ascii="Times New Roman" w:eastAsia="Arial Unicode MS" w:hAnsi="Times New Roman" w:cs="Times New Roman"/>
                <w:color w:val="000000"/>
                <w:sz w:val="24"/>
                <w:szCs w:val="24"/>
              </w:rPr>
              <w:t>) - 110x120x120 мм; Обсяг - 1 л.);</w:t>
            </w:r>
          </w:p>
          <w:p w14:paraId="054EC083"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Контролер сенсорний серії Р580;</w:t>
            </w:r>
          </w:p>
          <w:p w14:paraId="393C022F"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Настільна модель;</w:t>
            </w:r>
          </w:p>
          <w:p w14:paraId="4E2C9F70"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Внутрішні розміри (</w:t>
            </w:r>
            <w:proofErr w:type="spellStart"/>
            <w:r w:rsidRPr="003E0BDC">
              <w:rPr>
                <w:rFonts w:ascii="Times New Roman" w:eastAsia="Arial Unicode MS" w:hAnsi="Times New Roman" w:cs="Times New Roman"/>
                <w:color w:val="000000"/>
                <w:sz w:val="24"/>
                <w:szCs w:val="24"/>
              </w:rPr>
              <w:t>ШхГхВ</w:t>
            </w:r>
            <w:proofErr w:type="spellEnd"/>
            <w:r w:rsidRPr="003E0BDC">
              <w:rPr>
                <w:rFonts w:ascii="Times New Roman" w:eastAsia="Arial Unicode MS" w:hAnsi="Times New Roman" w:cs="Times New Roman"/>
                <w:color w:val="000000"/>
                <w:sz w:val="24"/>
                <w:szCs w:val="24"/>
              </w:rPr>
              <w:t>) - 110x120x120</w:t>
            </w:r>
            <w:r w:rsidRPr="003E0BDC">
              <w:rPr>
                <w:rFonts w:ascii="Times New Roman" w:hAnsi="Times New Roman" w:cs="Times New Roman"/>
                <w:sz w:val="24"/>
                <w:szCs w:val="24"/>
              </w:rPr>
              <w:t xml:space="preserve"> </w:t>
            </w:r>
            <w:r w:rsidRPr="003E0BDC">
              <w:rPr>
                <w:rFonts w:ascii="Times New Roman" w:eastAsia="Arial Unicode MS" w:hAnsi="Times New Roman" w:cs="Times New Roman"/>
                <w:color w:val="000000"/>
                <w:sz w:val="24"/>
                <w:szCs w:val="24"/>
              </w:rPr>
              <w:t>мм;</w:t>
            </w:r>
          </w:p>
          <w:p w14:paraId="20ED67C7"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Обсяг - 1 л;</w:t>
            </w:r>
          </w:p>
          <w:p w14:paraId="4EB2F9D6"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Зовнішні розміри (</w:t>
            </w:r>
            <w:proofErr w:type="spellStart"/>
            <w:r w:rsidRPr="003E0BDC">
              <w:rPr>
                <w:rFonts w:ascii="Times New Roman" w:eastAsia="Arial Unicode MS" w:hAnsi="Times New Roman" w:cs="Times New Roman"/>
                <w:color w:val="000000"/>
                <w:sz w:val="24"/>
                <w:szCs w:val="24"/>
              </w:rPr>
              <w:t>ШхГхВ</w:t>
            </w:r>
            <w:proofErr w:type="spellEnd"/>
            <w:r w:rsidRPr="003E0BDC">
              <w:rPr>
                <w:rFonts w:ascii="Times New Roman" w:eastAsia="Arial Unicode MS" w:hAnsi="Times New Roman" w:cs="Times New Roman"/>
                <w:color w:val="000000"/>
                <w:sz w:val="24"/>
                <w:szCs w:val="24"/>
              </w:rPr>
              <w:t>) - 385х 425x525+195</w:t>
            </w:r>
            <w:r w:rsidRPr="003E0BDC">
              <w:rPr>
                <w:rFonts w:ascii="Times New Roman" w:hAnsi="Times New Roman" w:cs="Times New Roman"/>
                <w:sz w:val="24"/>
                <w:szCs w:val="24"/>
              </w:rPr>
              <w:t xml:space="preserve"> </w:t>
            </w:r>
            <w:r w:rsidRPr="003E0BDC">
              <w:rPr>
                <w:rFonts w:ascii="Times New Roman" w:eastAsia="Arial Unicode MS" w:hAnsi="Times New Roman" w:cs="Times New Roman"/>
                <w:color w:val="000000"/>
                <w:sz w:val="24"/>
                <w:szCs w:val="24"/>
              </w:rPr>
              <w:t>мм;</w:t>
            </w:r>
          </w:p>
          <w:p w14:paraId="43275797"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Вага - 28 кг;</w:t>
            </w:r>
          </w:p>
          <w:p w14:paraId="57581552"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 xml:space="preserve">Виробник - </w:t>
            </w:r>
            <w:proofErr w:type="spellStart"/>
            <w:r w:rsidRPr="003E0BDC">
              <w:rPr>
                <w:rFonts w:ascii="Times New Roman" w:eastAsia="Arial Unicode MS" w:hAnsi="Times New Roman" w:cs="Times New Roman"/>
                <w:color w:val="000000"/>
                <w:sz w:val="24"/>
                <w:szCs w:val="24"/>
              </w:rPr>
              <w:t>Nabertherm</w:t>
            </w:r>
            <w:proofErr w:type="spellEnd"/>
            <w:r w:rsidRPr="003E0BDC">
              <w:rPr>
                <w:rFonts w:ascii="Times New Roman" w:eastAsia="Arial Unicode MS" w:hAnsi="Times New Roman" w:cs="Times New Roman"/>
                <w:color w:val="000000"/>
                <w:sz w:val="24"/>
                <w:szCs w:val="24"/>
              </w:rPr>
              <w:t>, Німеччина;</w:t>
            </w:r>
          </w:p>
          <w:p w14:paraId="6936BFFB"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Модель - LHT 02/17;</w:t>
            </w:r>
          </w:p>
          <w:p w14:paraId="746FEE2D"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Корпус із структурних листів з нержавіючої сталі;</w:t>
            </w:r>
          </w:p>
          <w:p w14:paraId="05112711"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 xml:space="preserve">Простір печі облицьовано першокласним довговічним волокнистим </w:t>
            </w:r>
            <w:proofErr w:type="spellStart"/>
            <w:r w:rsidRPr="003E0BDC">
              <w:rPr>
                <w:rFonts w:ascii="Times New Roman" w:eastAsia="Arial Unicode MS" w:hAnsi="Times New Roman" w:cs="Times New Roman"/>
                <w:color w:val="000000"/>
                <w:sz w:val="24"/>
                <w:szCs w:val="24"/>
              </w:rPr>
              <w:t>безканцерогенним</w:t>
            </w:r>
            <w:proofErr w:type="spellEnd"/>
            <w:r w:rsidRPr="003E0BDC">
              <w:rPr>
                <w:rFonts w:ascii="Times New Roman" w:eastAsia="Arial Unicode MS" w:hAnsi="Times New Roman" w:cs="Times New Roman"/>
                <w:color w:val="000000"/>
                <w:sz w:val="24"/>
                <w:szCs w:val="24"/>
              </w:rPr>
              <w:t xml:space="preserve"> матеріалом;</w:t>
            </w:r>
          </w:p>
          <w:p w14:paraId="7E146E3F"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Вбудовані елементи в столі печі для кращої циркуляції повітря під нижньою завантажувальною поверхнею;</w:t>
            </w:r>
          </w:p>
          <w:p w14:paraId="70D65421"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Точний електричний привід шпинделя столу з кнопковим управлінням;</w:t>
            </w:r>
          </w:p>
          <w:p w14:paraId="69666FE5"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Термопара типу S;</w:t>
            </w:r>
          </w:p>
          <w:p w14:paraId="19DF926A"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Можливість розміщувати до 75 од..</w:t>
            </w:r>
          </w:p>
          <w:p w14:paraId="3100A767" w14:textId="77777777" w:rsidR="003E0BDC" w:rsidRPr="003E0BDC" w:rsidRDefault="003E0BDC" w:rsidP="003E0BDC">
            <w:pPr>
              <w:spacing w:after="0" w:line="240" w:lineRule="auto"/>
              <w:rPr>
                <w:rFonts w:ascii="Times New Roman" w:eastAsia="Arial Unicode MS" w:hAnsi="Times New Roman" w:cs="Times New Roman"/>
                <w:color w:val="000000"/>
                <w:sz w:val="24"/>
                <w:szCs w:val="24"/>
              </w:rPr>
            </w:pPr>
            <w:r w:rsidRPr="003E0BDC">
              <w:rPr>
                <w:rFonts w:ascii="Times New Roman" w:eastAsia="Arial Unicode MS" w:hAnsi="Times New Roman" w:cs="Times New Roman"/>
                <w:color w:val="000000"/>
                <w:sz w:val="24"/>
                <w:szCs w:val="24"/>
              </w:rPr>
              <w:t>Комплектація Контролер (</w:t>
            </w:r>
            <w:proofErr w:type="spellStart"/>
            <w:r w:rsidRPr="003E0BDC">
              <w:rPr>
                <w:rFonts w:ascii="Times New Roman" w:eastAsia="Arial Unicode MS" w:hAnsi="Times New Roman" w:cs="Times New Roman"/>
                <w:color w:val="000000"/>
                <w:sz w:val="24"/>
                <w:szCs w:val="24"/>
              </w:rPr>
              <w:t>програматор</w:t>
            </w:r>
            <w:proofErr w:type="spellEnd"/>
            <w:r w:rsidRPr="003E0BDC">
              <w:rPr>
                <w:rFonts w:ascii="Times New Roman" w:eastAsia="Arial Unicode MS" w:hAnsi="Times New Roman" w:cs="Times New Roman"/>
                <w:color w:val="000000"/>
                <w:sz w:val="24"/>
                <w:szCs w:val="24"/>
              </w:rPr>
              <w:t>), керамічні піддони / садки, комплект вивантажувального приладдя, кабель живлення, інструкція (посібник) з експлуатації печі та контролера, гарантійний талон, декларація відповідності/сертифікат якості.</w:t>
            </w:r>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37094"/>
    <w:rsid w:val="001832C2"/>
    <w:rsid w:val="001D74BE"/>
    <w:rsid w:val="002F55F9"/>
    <w:rsid w:val="0031658A"/>
    <w:rsid w:val="00344D4D"/>
    <w:rsid w:val="00347D69"/>
    <w:rsid w:val="00362DAC"/>
    <w:rsid w:val="003B512D"/>
    <w:rsid w:val="003E0BDC"/>
    <w:rsid w:val="00434C66"/>
    <w:rsid w:val="0056369A"/>
    <w:rsid w:val="005B4453"/>
    <w:rsid w:val="005B5127"/>
    <w:rsid w:val="00647C6D"/>
    <w:rsid w:val="008400F0"/>
    <w:rsid w:val="00885A88"/>
    <w:rsid w:val="00913054"/>
    <w:rsid w:val="009D4486"/>
    <w:rsid w:val="00A0237C"/>
    <w:rsid w:val="00B15A51"/>
    <w:rsid w:val="00B46FA5"/>
    <w:rsid w:val="00B968AF"/>
    <w:rsid w:val="00C40DB8"/>
    <w:rsid w:val="00C41931"/>
    <w:rsid w:val="00C73787"/>
    <w:rsid w:val="00CC644C"/>
    <w:rsid w:val="00D4606B"/>
    <w:rsid w:val="00F00E44"/>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2755</Words>
  <Characters>1571</Characters>
  <Application>Microsoft Office Word</Application>
  <DocSecurity>0</DocSecurity>
  <Lines>13</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32</cp:revision>
  <dcterms:created xsi:type="dcterms:W3CDTF">2021-03-31T12:56:00Z</dcterms:created>
  <dcterms:modified xsi:type="dcterms:W3CDTF">2026-06-17T12:36:00Z</dcterms:modified>
</cp:coreProperties>
</file>